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3D3ABE56" w14:paraId="35B53E25" wp14:textId="77777777">
      <w:pPr>
        <w:pStyle w:val="Heading1"/>
        <w:jc w:val="both"/>
      </w:pPr>
      <w:r w:rsidR="3D3ABE56">
        <w:rPr/>
        <w:t>RETIFICAÇÃO DO EDITAL – CONCURSO DE DECORAÇÃO DE NATAL 2025</w:t>
      </w:r>
    </w:p>
    <w:p w:rsidR="3D3ABE56" w:rsidP="3D3ABE56" w:rsidRDefault="3D3ABE56" w14:paraId="2E2A40A5" w14:textId="50720AFA">
      <w:pPr>
        <w:pStyle w:val="Normal"/>
      </w:pPr>
    </w:p>
    <w:p xmlns:wp14="http://schemas.microsoft.com/office/word/2010/wordml" w:rsidP="3D3ABE56" w14:paraId="0F6ECD50" wp14:textId="77777777">
      <w:pPr>
        <w:jc w:val="both"/>
      </w:pPr>
      <w:r w:rsidR="3D3ABE56">
        <w:rPr/>
        <w:t>O Campus Avançado da UFPR em Jandaia do Sul torna pública a presente RETIFICAÇÃO do Edital do Concurso de Decoração de Natal 2025, com as seguintes alterações:</w:t>
      </w:r>
    </w:p>
    <w:p xmlns:wp14="http://schemas.microsoft.com/office/word/2010/wordml" w:rsidP="3D3ABE56" w14:paraId="672A6659" wp14:textId="77777777">
      <w:pPr>
        <w:jc w:val="both"/>
      </w:pPr>
    </w:p>
    <w:p xmlns:wp14="http://schemas.microsoft.com/office/word/2010/wordml" w:rsidP="3D3ABE56" w14:paraId="6DD0E31A" wp14:textId="70BDA4B3">
      <w:pPr>
        <w:jc w:val="both"/>
      </w:pPr>
      <w:r w:rsidR="3D3ABE56">
        <w:rPr/>
        <w:t>1. O prazo de envio das inscrições passa a ser até às 23h59 do dia 19 de novembro de 2025.</w:t>
      </w:r>
    </w:p>
    <w:p xmlns:wp14="http://schemas.microsoft.com/office/word/2010/wordml" w:rsidP="3D3ABE56" w14:paraId="0A37501D" wp14:textId="77777777">
      <w:pPr>
        <w:jc w:val="both"/>
      </w:pPr>
    </w:p>
    <w:p xmlns:wp14="http://schemas.microsoft.com/office/word/2010/wordml" w:rsidP="3D3ABE56" w14:paraId="101FBEBC" wp14:textId="30FAFB4E">
      <w:pPr>
        <w:pStyle w:val="Normal"/>
        <w:jc w:val="both"/>
      </w:pPr>
      <w:r w:rsidR="3D3ABE56">
        <w:rPr/>
        <w:t xml:space="preserve">2. As </w:t>
      </w:r>
      <w:r w:rsidR="3D3ABE56">
        <w:rPr/>
        <w:t>inscrições</w:t>
      </w:r>
      <w:r w:rsidR="3D3ABE56">
        <w:rPr/>
        <w:t xml:space="preserve"> </w:t>
      </w:r>
      <w:r w:rsidR="3D3ABE56">
        <w:rPr/>
        <w:t>deverão</w:t>
      </w:r>
      <w:r w:rsidR="3D3ABE56">
        <w:rPr/>
        <w:t xml:space="preserve"> ser </w:t>
      </w:r>
      <w:r w:rsidR="3D3ABE56">
        <w:rPr/>
        <w:t>encaminhadas</w:t>
      </w:r>
      <w:r w:rsidR="3D3ABE56">
        <w:rPr/>
        <w:t xml:space="preserve"> </w:t>
      </w:r>
      <w:r w:rsidR="3D3ABE56">
        <w:rPr/>
        <w:t>exclusivamente</w:t>
      </w:r>
      <w:r w:rsidR="3D3ABE56">
        <w:rPr/>
        <w:t xml:space="preserve"> </w:t>
      </w:r>
      <w:r w:rsidR="3D3ABE56">
        <w:rPr/>
        <w:t>por</w:t>
      </w:r>
      <w:r w:rsidR="3D3ABE56">
        <w:rPr/>
        <w:t xml:space="preserve"> </w:t>
      </w:r>
      <w:r w:rsidR="3D3ABE56">
        <w:rPr/>
        <w:t>meio</w:t>
      </w:r>
      <w:r w:rsidR="3D3ABE56">
        <w:rPr/>
        <w:t xml:space="preserve"> do </w:t>
      </w:r>
      <w:r w:rsidR="3D3ABE56">
        <w:rPr/>
        <w:t>formulário</w:t>
      </w:r>
      <w:r w:rsidR="3D3ABE56">
        <w:rPr/>
        <w:t xml:space="preserve"> </w:t>
      </w:r>
      <w:hyperlink r:id="Refd8b7d53e644d8d">
        <w:r w:rsidRPr="3D3ABE56" w:rsidR="3D3ABE56">
          <w:rPr>
            <w:rStyle w:val="Hyperlink"/>
            <w:rFonts w:ascii="Cambria" w:hAnsi="Cambria" w:eastAsia="Cambria" w:cs="Cambria"/>
            <w:noProof w:val="0"/>
            <w:sz w:val="22"/>
            <w:szCs w:val="22"/>
            <w:lang w:val="en-US"/>
          </w:rPr>
          <w:t>Concurso Decoração Natalina 2025 – Preencher o formulário</w:t>
        </w:r>
      </w:hyperlink>
      <w:r w:rsidRPr="3D3ABE56" w:rsidR="3D3ABE56">
        <w:rPr>
          <w:lang w:val="pt-BR"/>
        </w:rPr>
        <w:t xml:space="preserve">, </w:t>
      </w:r>
      <w:r w:rsidRPr="3D3ABE56" w:rsidR="3D3ABE56">
        <w:rPr>
          <w:lang w:val="pt-BR"/>
        </w:rPr>
        <w:t>disponível</w:t>
      </w:r>
      <w:r w:rsidRPr="3D3ABE56" w:rsidR="3D3ABE56">
        <w:rPr>
          <w:lang w:val="pt-BR"/>
        </w:rPr>
        <w:t xml:space="preserve"> </w:t>
      </w:r>
      <w:r w:rsidRPr="3D3ABE56" w:rsidR="3D3ABE56">
        <w:rPr>
          <w:lang w:val="pt-BR"/>
        </w:rPr>
        <w:t>também</w:t>
      </w:r>
      <w:r w:rsidRPr="3D3ABE56" w:rsidR="3D3ABE56">
        <w:rPr>
          <w:lang w:val="pt-BR"/>
        </w:rPr>
        <w:t xml:space="preserve"> </w:t>
      </w:r>
      <w:r w:rsidRPr="3D3ABE56" w:rsidR="3D3ABE56">
        <w:rPr>
          <w:lang w:val="pt-BR"/>
        </w:rPr>
        <w:t>na</w:t>
      </w:r>
      <w:r w:rsidRPr="3D3ABE56" w:rsidR="3D3ABE56">
        <w:rPr>
          <w:lang w:val="pt-BR"/>
        </w:rPr>
        <w:t xml:space="preserve"> </w:t>
      </w:r>
      <w:r w:rsidRPr="3D3ABE56" w:rsidR="3D3ABE56">
        <w:rPr>
          <w:lang w:val="pt-BR"/>
        </w:rPr>
        <w:t>página</w:t>
      </w:r>
      <w:r w:rsidRPr="3D3ABE56" w:rsidR="3D3ABE56">
        <w:rPr>
          <w:lang w:val="pt-BR"/>
        </w:rPr>
        <w:t xml:space="preserve"> </w:t>
      </w:r>
      <w:hyperlink r:id="Rdeca4a406fcb408e">
        <w:r w:rsidRPr="3D3ABE56" w:rsidR="57BB1288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pt-BR"/>
          </w:rPr>
          <w:t>https://jandaiadosul.ufpr.br/blog/2025/11/17/</w:t>
        </w:r>
        <w:r w:rsidRPr="3D3ABE56" w:rsidR="57BB1288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noProof w:val="0"/>
            <w:sz w:val="19"/>
            <w:szCs w:val="19"/>
            <w:lang w:val="pt-BR"/>
          </w:rPr>
          <w:t>concurso-de-decoracao-natalina</w:t>
        </w:r>
        <w:r w:rsidRPr="3D3ABE56" w:rsidR="57BB1288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color w:val="043959"/>
            <w:sz w:val="19"/>
            <w:szCs w:val="19"/>
            <w:lang w:val="pt-BR"/>
          </w:rPr>
          <w:t>/</w:t>
        </w:r>
      </w:hyperlink>
      <w:r w:rsidRPr="3D3ABE56" w:rsidR="3D3ABE56">
        <w:rPr>
          <w:lang w:val="pt-BR"/>
        </w:rPr>
        <w:t>.</w:t>
      </w:r>
    </w:p>
    <w:p xmlns:wp14="http://schemas.microsoft.com/office/word/2010/wordml" w:rsidP="3D3ABE56" w14:paraId="5DAB6C7B" wp14:textId="77777777">
      <w:pPr>
        <w:jc w:val="both"/>
      </w:pPr>
    </w:p>
    <w:p xmlns:wp14="http://schemas.microsoft.com/office/word/2010/wordml" w:rsidP="3D3ABE56" w14:paraId="72E09D1A" wp14:textId="77777777">
      <w:pPr>
        <w:jc w:val="both"/>
      </w:pPr>
      <w:r w:rsidR="3D3ABE56">
        <w:rPr/>
        <w:t>Permanecem inalteradas as demais disposições do edital original.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B36CDB5"/>
    <w:rsid w:val="3D3ABE56"/>
    <w:rsid w:val="4BCAF67E"/>
    <w:rsid w:val="57BB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783CC5D5-B59F-4112-982A-3D837FF46F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3D3ABE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yperlink" Target="https://forms.office.com/r/NF4FGhx3e4" TargetMode="External" Id="Refd8b7d53e644d8d" /><Relationship Type="http://schemas.openxmlformats.org/officeDocument/2006/relationships/hyperlink" Target="https://jandaiadosul.ufpr.br/?p=20638&amp;preview=true" TargetMode="External" Id="Rdeca4a406fcb40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Unidade de Apoio Administrativo</lastModifiedBy>
  <revision>2</revision>
  <dcterms:created xsi:type="dcterms:W3CDTF">2013-12-23T23:15:00.0000000Z</dcterms:created>
  <dcterms:modified xsi:type="dcterms:W3CDTF">2025-11-17T11:35:25.4615871Z</dcterms:modified>
  <category/>
</coreProperties>
</file>