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5B0E21B" w14:paraId="32BBCB6D" wp14:textId="0F626274">
      <w:pPr>
        <w:pStyle w:val="Normal"/>
        <w:keepNext w:val="1"/>
        <w:keepLines w:val="1"/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</w:rPr>
      </w:pP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</w:rPr>
        <w:t>CONCURSO DE DECORAÇÃO DE NATAL 2025</w:t>
      </w:r>
    </w:p>
    <w:p xmlns:wp14="http://schemas.microsoft.com/office/word/2010/wordml" w:rsidP="55B0E21B" w14:paraId="4045228A" wp14:textId="07D97972">
      <w:pPr>
        <w:pStyle w:val="Normal"/>
        <w:keepNext w:val="1"/>
        <w:keepLines w:val="1"/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</w:pP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 xml:space="preserve">Campus </w:t>
      </w: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>Avançado</w:t>
      </w: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 xml:space="preserve"> </w:t>
      </w:r>
      <w:r w:rsidRPr="55B0E21B" w:rsidR="5DFE101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 xml:space="preserve">da UFPR </w:t>
      </w: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>em</w:t>
      </w: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 xml:space="preserve"> </w:t>
      </w: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>Jandaia</w:t>
      </w:r>
      <w:r w:rsidRPr="55B0E21B" w:rsidR="55B0E21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  <w:t xml:space="preserve"> do Sul</w:t>
      </w:r>
    </w:p>
    <w:p w:rsidR="55B0E21B" w:rsidP="55B0E21B" w:rsidRDefault="55B0E21B" w14:paraId="30A087CF" w14:textId="296D6CF3">
      <w:pPr>
        <w:pStyle w:val="Normal"/>
        <w:keepNext w:val="1"/>
        <w:keepLines w:val="1"/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</w:rPr>
      </w:pPr>
    </w:p>
    <w:p xmlns:wp14="http://schemas.microsoft.com/office/word/2010/wordml" w:rsidP="55B0E21B" w14:paraId="0229F083" wp14:textId="77777777">
      <w:pPr>
        <w:pStyle w:val="Ttulo2"/>
        <w:jc w:val="center"/>
      </w:pPr>
      <w:r w:rsidRPr="55B0E21B" w:rsidR="55B0E21B">
        <w:rPr>
          <w:color w:val="548DD4" w:themeColor="text2" w:themeTint="99" w:themeShade="FF"/>
        </w:rPr>
        <w:t>Edital</w:t>
      </w:r>
      <w:r w:rsidR="55B0E21B">
        <w:rPr/>
        <w:t xml:space="preserve"> de </w:t>
      </w:r>
      <w:r w:rsidR="55B0E21B">
        <w:rPr/>
        <w:t>Submissão</w:t>
      </w:r>
    </w:p>
    <w:p xmlns:wp14="http://schemas.microsoft.com/office/word/2010/wordml" w14:paraId="672A6659" wp14:textId="77777777">
      <w:pPr>
        <w:pStyle w:val="Normal"/>
        <w:rPr/>
      </w:pPr>
      <w:r>
        <w:rPr/>
      </w:r>
    </w:p>
    <w:p xmlns:wp14="http://schemas.microsoft.com/office/word/2010/wordml" w:rsidP="55B0E21B" w14:paraId="0E6360E1" wp14:textId="77777777">
      <w:pPr>
        <w:pStyle w:val="Ttulo2"/>
        <w:jc w:val="center"/>
      </w:pPr>
      <w:r w:rsidR="55B0E21B">
        <w:rPr/>
        <w:t>CAPÍTULO I – OBJETIVO, FINALIDADE E ORGANIZAÇÃO</w:t>
      </w:r>
    </w:p>
    <w:p w:rsidR="55B0E21B" w:rsidP="55B0E21B" w:rsidRDefault="55B0E21B" w14:paraId="336A532E" w14:textId="7C94191E">
      <w:pPr>
        <w:pStyle w:val="Normal"/>
      </w:pPr>
    </w:p>
    <w:p xmlns:wp14="http://schemas.microsoft.com/office/word/2010/wordml" w:rsidP="55B0E21B" w14:paraId="20CFD705" wp14:textId="1D7348D8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Este concurso </w:t>
      </w:r>
      <w:r w:rsidR="55B0E21B">
        <w:rPr/>
        <w:t>tem</w:t>
      </w:r>
      <w:r w:rsidR="55B0E21B">
        <w:rPr/>
        <w:t xml:space="preserve"> </w:t>
      </w:r>
      <w:r w:rsidR="55B0E21B">
        <w:rPr/>
        <w:t>como</w:t>
      </w:r>
      <w:r w:rsidR="55B0E21B">
        <w:rPr/>
        <w:t xml:space="preserve"> </w:t>
      </w:r>
      <w:r w:rsidR="55B0E21B">
        <w:rPr/>
        <w:t>objetivo</w:t>
      </w:r>
      <w:r w:rsidR="55B0E21B">
        <w:rPr/>
        <w:t xml:space="preserve"> </w:t>
      </w:r>
      <w:r w:rsidR="55B0E21B">
        <w:rPr/>
        <w:t>abordar</w:t>
      </w:r>
      <w:r w:rsidR="55B0E21B">
        <w:rPr/>
        <w:t xml:space="preserve"> a </w:t>
      </w:r>
      <w:r w:rsidR="55B0E21B">
        <w:rPr/>
        <w:t>temática</w:t>
      </w:r>
      <w:r w:rsidR="55B0E21B">
        <w:rPr/>
        <w:t xml:space="preserve"> </w:t>
      </w:r>
      <w:r w:rsidR="55B0E21B">
        <w:rPr/>
        <w:t>natalina</w:t>
      </w:r>
      <w:r w:rsidR="55B0E21B">
        <w:rPr/>
        <w:t xml:space="preserve"> no Campus </w:t>
      </w:r>
      <w:r w:rsidR="55B0E21B">
        <w:rPr/>
        <w:t>Avançado</w:t>
      </w:r>
      <w:r w:rsidR="55B0E21B">
        <w:rPr/>
        <w:t xml:space="preserve"> de </w:t>
      </w:r>
      <w:r w:rsidR="55B0E21B">
        <w:rPr/>
        <w:t>Jandaia</w:t>
      </w:r>
      <w:r w:rsidR="55B0E21B">
        <w:rPr/>
        <w:t xml:space="preserve"> do Sul, </w:t>
      </w:r>
      <w:r w:rsidR="55B0E21B">
        <w:rPr/>
        <w:t>valorizando</w:t>
      </w:r>
      <w:r w:rsidR="55B0E21B">
        <w:rPr/>
        <w:t xml:space="preserve"> </w:t>
      </w:r>
      <w:r w:rsidR="55B0E21B">
        <w:rPr/>
        <w:t>a</w:t>
      </w:r>
      <w:r w:rsidR="55B0E21B">
        <w:rPr/>
        <w:t xml:space="preserve"> </w:t>
      </w:r>
      <w:r w:rsidR="55B0E21B">
        <w:rPr/>
        <w:t>expressão</w:t>
      </w:r>
      <w:r w:rsidR="55B0E21B">
        <w:rPr/>
        <w:t xml:space="preserve"> </w:t>
      </w:r>
      <w:r w:rsidR="55B0E21B">
        <w:rPr/>
        <w:t>artística</w:t>
      </w:r>
      <w:r w:rsidR="55B0E21B">
        <w:rPr/>
        <w:t xml:space="preserve"> e </w:t>
      </w:r>
      <w:r w:rsidR="55B0E21B">
        <w:rPr/>
        <w:t>estimulando</w:t>
      </w:r>
      <w:r w:rsidR="55B0E21B">
        <w:rPr/>
        <w:t xml:space="preserve"> a </w:t>
      </w:r>
      <w:r w:rsidR="55B0E21B">
        <w:rPr/>
        <w:t>criatividade</w:t>
      </w:r>
      <w:r w:rsidR="55B0E21B">
        <w:rPr/>
        <w:t xml:space="preserve"> de </w:t>
      </w:r>
      <w:r w:rsidR="55B0E21B">
        <w:rPr/>
        <w:t>servidores</w:t>
      </w:r>
      <w:r w:rsidR="55B0E21B">
        <w:rPr/>
        <w:t xml:space="preserve">, </w:t>
      </w:r>
      <w:r w:rsidR="55B0E21B">
        <w:rPr/>
        <w:t>profissionais</w:t>
      </w:r>
      <w:r w:rsidR="55B0E21B">
        <w:rPr/>
        <w:t xml:space="preserve"> </w:t>
      </w:r>
      <w:r w:rsidR="55B0E21B">
        <w:rPr/>
        <w:t>terceirizados</w:t>
      </w:r>
      <w:r w:rsidR="55B0E21B">
        <w:rPr/>
        <w:t xml:space="preserve"> e </w:t>
      </w:r>
      <w:r w:rsidR="55B0E21B">
        <w:rPr/>
        <w:t>alunos</w:t>
      </w:r>
      <w:r w:rsidR="55B0E21B">
        <w:rPr/>
        <w:t>.</w:t>
      </w:r>
    </w:p>
    <w:p xmlns:wp14="http://schemas.microsoft.com/office/word/2010/wordml" w:rsidP="55B0E21B" w14:paraId="7295E57A" wp14:textId="5349D678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Este </w:t>
      </w:r>
      <w:r w:rsidR="55B0E21B">
        <w:rPr/>
        <w:t>edital</w:t>
      </w:r>
      <w:r w:rsidR="55B0E21B">
        <w:rPr/>
        <w:t xml:space="preserve"> </w:t>
      </w:r>
      <w:r w:rsidR="55B0E21B">
        <w:rPr/>
        <w:t>estabelece</w:t>
      </w:r>
      <w:r w:rsidR="55B0E21B">
        <w:rPr/>
        <w:t xml:space="preserve"> as </w:t>
      </w:r>
      <w:r w:rsidR="55B0E21B">
        <w:rPr/>
        <w:t>normas</w:t>
      </w:r>
      <w:r w:rsidR="55B0E21B">
        <w:rPr/>
        <w:t xml:space="preserve"> de </w:t>
      </w:r>
      <w:r w:rsidR="55B0E21B">
        <w:rPr/>
        <w:t>participação</w:t>
      </w:r>
      <w:r w:rsidR="55B0E21B">
        <w:rPr/>
        <w:t xml:space="preserve"> no concurso.</w:t>
      </w:r>
    </w:p>
    <w:p xmlns:wp14="http://schemas.microsoft.com/office/word/2010/wordml" w:rsidP="55B0E21B" w14:paraId="22BF66E6" wp14:textId="293109F3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</w:t>
      </w:r>
      <w:r w:rsidR="55B0E21B">
        <w:rPr/>
        <w:t xml:space="preserve"> </w:t>
      </w:r>
      <w:r w:rsidR="55B0E21B">
        <w:rPr/>
        <w:t>iniciativa</w:t>
      </w:r>
      <w:r w:rsidR="55B0E21B">
        <w:rPr/>
        <w:t xml:space="preserve"> visa </w:t>
      </w:r>
      <w:r w:rsidR="55B0E21B">
        <w:rPr/>
        <w:t>promover</w:t>
      </w:r>
      <w:r w:rsidR="55B0E21B">
        <w:rPr/>
        <w:t xml:space="preserve"> alegria, </w:t>
      </w:r>
      <w:r w:rsidR="55B0E21B">
        <w:rPr/>
        <w:t>criatividade</w:t>
      </w:r>
      <w:r w:rsidR="55B0E21B">
        <w:rPr/>
        <w:t xml:space="preserve"> e </w:t>
      </w:r>
      <w:r w:rsidR="55B0E21B">
        <w:rPr/>
        <w:t>integração</w:t>
      </w:r>
      <w:r w:rsidR="55B0E21B">
        <w:rPr/>
        <w:t xml:space="preserve"> entre </w:t>
      </w:r>
      <w:r w:rsidR="55B0E21B">
        <w:rPr/>
        <w:t>todos</w:t>
      </w:r>
      <w:r w:rsidR="55B0E21B">
        <w:rPr/>
        <w:t xml:space="preserve"> </w:t>
      </w:r>
      <w:r w:rsidR="55B0E21B">
        <w:rPr/>
        <w:t>que</w:t>
      </w:r>
      <w:r w:rsidR="55B0E21B">
        <w:rPr/>
        <w:t xml:space="preserve"> </w:t>
      </w:r>
      <w:r w:rsidR="55B0E21B">
        <w:rPr/>
        <w:t>convivem</w:t>
      </w:r>
      <w:r w:rsidR="55B0E21B">
        <w:rPr/>
        <w:t xml:space="preserve"> no </w:t>
      </w:r>
      <w:r w:rsidR="55B0E21B">
        <w:rPr/>
        <w:t>ambiente</w:t>
      </w:r>
      <w:r w:rsidR="55B0E21B">
        <w:rPr/>
        <w:t xml:space="preserve"> do Campus.</w:t>
      </w:r>
    </w:p>
    <w:p xmlns:wp14="http://schemas.microsoft.com/office/word/2010/wordml" w:rsidP="55B0E21B" w14:paraId="7378EBD7" wp14:textId="206832CA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O evento é organizado pelo Campus Avançado d</w:t>
      </w:r>
      <w:r w:rsidR="2706A384">
        <w:rPr/>
        <w:t xml:space="preserve">a UFPR em </w:t>
      </w:r>
      <w:r w:rsidR="55B0E21B">
        <w:rPr/>
        <w:t>Jandaia do Sul, com o propósito exclusivo de fomentar o bem-estar e o espírito colaborativo da comunidade acadêmica.</w:t>
      </w:r>
    </w:p>
    <w:p w:rsidR="55B0E21B" w:rsidP="55B0E21B" w:rsidRDefault="55B0E21B" w14:paraId="726E01AB" w14:textId="059D8BE5">
      <w:pPr>
        <w:pStyle w:val="ListParagraph"/>
        <w:ind w:left="720"/>
        <w:rPr>
          <w:color w:val="auto"/>
          <w:sz w:val="22"/>
          <w:szCs w:val="22"/>
        </w:rPr>
      </w:pPr>
    </w:p>
    <w:p xmlns:wp14="http://schemas.microsoft.com/office/word/2010/wordml" w:rsidP="55B0E21B" w14:paraId="0A6D3D6A" wp14:textId="77777777">
      <w:pPr>
        <w:pStyle w:val="Ttulo2"/>
        <w:jc w:val="center"/>
      </w:pPr>
      <w:r w:rsidR="55B0E21B">
        <w:rPr/>
        <w:t>CAPÍTULO II – TEMA</w:t>
      </w:r>
    </w:p>
    <w:p w:rsidR="55B0E21B" w:rsidP="55B0E21B" w:rsidRDefault="55B0E21B" w14:paraId="350E649C" w14:textId="7071F6E0">
      <w:pPr>
        <w:pStyle w:val="Normal"/>
      </w:pPr>
    </w:p>
    <w:p xmlns:wp14="http://schemas.microsoft.com/office/word/2010/wordml" w:rsidP="55B0E21B" w14:paraId="22FC3E60" wp14:textId="04FD20A2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3219A7BB">
        <w:rPr/>
        <w:t xml:space="preserve"> </w:t>
      </w:r>
      <w:r w:rsidR="55B0E21B">
        <w:rPr/>
        <w:t xml:space="preserve">O concurso integra </w:t>
      </w:r>
      <w:r w:rsidR="55B0E21B">
        <w:rPr/>
        <w:t>ações</w:t>
      </w:r>
      <w:r w:rsidR="55B0E21B">
        <w:rPr/>
        <w:t xml:space="preserve"> de </w:t>
      </w:r>
      <w:r w:rsidR="55B0E21B">
        <w:rPr/>
        <w:t>promoção</w:t>
      </w:r>
      <w:r w:rsidR="55B0E21B">
        <w:rPr/>
        <w:t xml:space="preserve"> da </w:t>
      </w:r>
      <w:r w:rsidR="55B0E21B">
        <w:rPr/>
        <w:t>saúde</w:t>
      </w:r>
      <w:r w:rsidR="55B0E21B">
        <w:rPr/>
        <w:t xml:space="preserve">, </w:t>
      </w:r>
      <w:r w:rsidR="55B0E21B">
        <w:rPr/>
        <w:t>bem-estar</w:t>
      </w:r>
      <w:r w:rsidR="55B0E21B">
        <w:rPr/>
        <w:t xml:space="preserve"> e </w:t>
      </w:r>
      <w:r w:rsidR="55B0E21B">
        <w:rPr/>
        <w:t>melhoria</w:t>
      </w:r>
      <w:r w:rsidR="55B0E21B">
        <w:rPr/>
        <w:t xml:space="preserve"> do </w:t>
      </w:r>
      <w:r w:rsidR="55B0E21B">
        <w:rPr/>
        <w:t>clima</w:t>
      </w:r>
      <w:r w:rsidR="55B0E21B">
        <w:rPr/>
        <w:t xml:space="preserve"> </w:t>
      </w:r>
      <w:r w:rsidR="55B0E21B">
        <w:rPr/>
        <w:t>organizacional</w:t>
      </w:r>
      <w:r w:rsidR="55B0E21B">
        <w:rPr/>
        <w:t xml:space="preserve"> do Campus.</w:t>
      </w:r>
    </w:p>
    <w:p xmlns:wp14="http://schemas.microsoft.com/office/word/2010/wordml" w:rsidP="55B0E21B" w14:paraId="4B771930" wp14:textId="4BCFD614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As </w:t>
      </w:r>
      <w:r w:rsidR="55B0E21B">
        <w:rPr/>
        <w:t>decorações</w:t>
      </w:r>
      <w:r w:rsidR="55B0E21B">
        <w:rPr/>
        <w:t xml:space="preserve"> </w:t>
      </w:r>
      <w:r w:rsidR="55B0E21B">
        <w:rPr/>
        <w:t>devem</w:t>
      </w:r>
      <w:r w:rsidR="55B0E21B">
        <w:rPr/>
        <w:t xml:space="preserve"> </w:t>
      </w:r>
      <w:r w:rsidR="55B0E21B">
        <w:rPr/>
        <w:t>estar</w:t>
      </w:r>
      <w:r w:rsidR="55B0E21B">
        <w:rPr/>
        <w:t xml:space="preserve"> </w:t>
      </w:r>
      <w:r w:rsidR="55B0E21B">
        <w:rPr/>
        <w:t>alinhadas</w:t>
      </w:r>
      <w:r w:rsidR="55B0E21B">
        <w:rPr/>
        <w:t xml:space="preserve"> à </w:t>
      </w:r>
      <w:r w:rsidR="55B0E21B">
        <w:rPr/>
        <w:t>temática</w:t>
      </w:r>
      <w:r w:rsidR="55B0E21B">
        <w:rPr/>
        <w:t xml:space="preserve"> </w:t>
      </w:r>
      <w:r w:rsidR="55B0E21B">
        <w:rPr/>
        <w:t>natalina</w:t>
      </w:r>
      <w:r w:rsidR="55B0E21B">
        <w:rPr/>
        <w:t xml:space="preserve">, </w:t>
      </w:r>
      <w:r w:rsidR="55B0E21B">
        <w:rPr/>
        <w:t>respeitando</w:t>
      </w:r>
      <w:r w:rsidR="55B0E21B">
        <w:rPr/>
        <w:t xml:space="preserve"> </w:t>
      </w:r>
      <w:r w:rsidR="55B0E21B">
        <w:rPr/>
        <w:t>a</w:t>
      </w:r>
      <w:r w:rsidR="55B0E21B">
        <w:rPr/>
        <w:t xml:space="preserve"> </w:t>
      </w:r>
      <w:r w:rsidR="55B0E21B">
        <w:rPr/>
        <w:t>integridade</w:t>
      </w:r>
      <w:r w:rsidR="55B0E21B">
        <w:rPr/>
        <w:t xml:space="preserve"> humana, </w:t>
      </w:r>
      <w:r w:rsidR="55B0E21B">
        <w:rPr/>
        <w:t>os</w:t>
      </w:r>
      <w:r w:rsidR="55B0E21B">
        <w:rPr/>
        <w:t xml:space="preserve"> bens </w:t>
      </w:r>
      <w:r w:rsidR="55B0E21B">
        <w:rPr/>
        <w:t>públicos</w:t>
      </w:r>
      <w:r w:rsidR="55B0E21B">
        <w:rPr/>
        <w:t xml:space="preserve"> e </w:t>
      </w:r>
      <w:r w:rsidR="55B0E21B">
        <w:rPr/>
        <w:t>todos</w:t>
      </w:r>
      <w:r w:rsidR="55B0E21B">
        <w:rPr/>
        <w:t xml:space="preserve"> </w:t>
      </w:r>
      <w:r w:rsidR="55B0E21B">
        <w:rPr/>
        <w:t>os</w:t>
      </w:r>
      <w:r w:rsidR="55B0E21B">
        <w:rPr/>
        <w:t xml:space="preserve"> </w:t>
      </w:r>
      <w:r w:rsidR="55B0E21B">
        <w:rPr/>
        <w:t>seres</w:t>
      </w:r>
      <w:r w:rsidR="55B0E21B">
        <w:rPr/>
        <w:t xml:space="preserve"> </w:t>
      </w:r>
      <w:r w:rsidR="55B0E21B">
        <w:rPr/>
        <w:t>vivos</w:t>
      </w:r>
      <w:r w:rsidR="55B0E21B">
        <w:rPr/>
        <w:t xml:space="preserve"> </w:t>
      </w:r>
      <w:r w:rsidR="55B0E21B">
        <w:rPr/>
        <w:t>que</w:t>
      </w:r>
      <w:r w:rsidR="55B0E21B">
        <w:rPr/>
        <w:t xml:space="preserve"> </w:t>
      </w:r>
      <w:r w:rsidR="55B0E21B">
        <w:rPr/>
        <w:t>compartilham</w:t>
      </w:r>
      <w:r w:rsidR="55B0E21B">
        <w:rPr/>
        <w:t xml:space="preserve"> o </w:t>
      </w:r>
      <w:r w:rsidR="55B0E21B">
        <w:rPr/>
        <w:t>espaço</w:t>
      </w:r>
      <w:r w:rsidR="55B0E21B">
        <w:rPr/>
        <w:t xml:space="preserve"> do Campus.</w:t>
      </w:r>
    </w:p>
    <w:p xmlns:wp14="http://schemas.microsoft.com/office/word/2010/wordml" w:rsidP="55B0E21B" w14:paraId="27015C3A" wp14:textId="54B50DEA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Cada </w:t>
      </w:r>
      <w:r w:rsidR="55B0E21B">
        <w:rPr/>
        <w:t>decoração</w:t>
      </w:r>
      <w:r w:rsidR="55B0E21B">
        <w:rPr/>
        <w:t xml:space="preserve"> </w:t>
      </w:r>
      <w:r w:rsidR="55B0E21B">
        <w:rPr/>
        <w:t>deve</w:t>
      </w:r>
      <w:r w:rsidR="55B0E21B">
        <w:rPr/>
        <w:t xml:space="preserve"> </w:t>
      </w:r>
      <w:r w:rsidR="55B0E21B">
        <w:rPr/>
        <w:t>expressar</w:t>
      </w:r>
      <w:r w:rsidR="55B0E21B">
        <w:rPr/>
        <w:t xml:space="preserve"> um </w:t>
      </w:r>
      <w:r w:rsidR="55B0E21B">
        <w:rPr/>
        <w:t>olhar</w:t>
      </w:r>
      <w:r w:rsidR="55B0E21B">
        <w:rPr/>
        <w:t xml:space="preserve"> </w:t>
      </w:r>
      <w:r w:rsidR="55B0E21B">
        <w:rPr/>
        <w:t>único</w:t>
      </w:r>
      <w:r w:rsidR="55B0E21B">
        <w:rPr/>
        <w:t xml:space="preserve"> e original </w:t>
      </w:r>
      <w:r w:rsidR="55B0E21B">
        <w:rPr/>
        <w:t>sobre</w:t>
      </w:r>
      <w:r w:rsidR="55B0E21B">
        <w:rPr/>
        <w:t xml:space="preserve"> o Natal.</w:t>
      </w:r>
    </w:p>
    <w:p w:rsidR="55B0E21B" w:rsidP="55B0E21B" w:rsidRDefault="55B0E21B" w14:paraId="264CCD3A" w14:textId="18EF5B28">
      <w:pPr>
        <w:pStyle w:val="ListParagraph"/>
        <w:ind w:left="720"/>
        <w:rPr>
          <w:color w:val="auto"/>
          <w:sz w:val="22"/>
          <w:szCs w:val="22"/>
        </w:rPr>
      </w:pPr>
    </w:p>
    <w:p xmlns:wp14="http://schemas.microsoft.com/office/word/2010/wordml" w:rsidP="55B0E21B" w14:paraId="629C1151" wp14:textId="77777777">
      <w:pPr>
        <w:pStyle w:val="Ttulo2"/>
        <w:jc w:val="center"/>
      </w:pPr>
      <w:r w:rsidR="55B0E21B">
        <w:rPr/>
        <w:t>CAPÍTULO III – PARTICIPANTES</w:t>
      </w:r>
    </w:p>
    <w:p w:rsidR="55B0E21B" w:rsidP="55B0E21B" w:rsidRDefault="55B0E21B" w14:paraId="2141F6F6" w14:textId="24B5BBE6">
      <w:pPr>
        <w:pStyle w:val="Normal"/>
      </w:pPr>
    </w:p>
    <w:p xmlns:wp14="http://schemas.microsoft.com/office/word/2010/wordml" w:rsidP="55B0E21B" w14:paraId="2472D7B0" wp14:textId="121721BB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Poderão</w:t>
      </w:r>
      <w:r w:rsidR="55B0E21B">
        <w:rPr/>
        <w:t xml:space="preserve"> </w:t>
      </w:r>
      <w:r w:rsidR="55B0E21B">
        <w:rPr/>
        <w:t>participar</w:t>
      </w:r>
      <w:r w:rsidR="55B0E21B">
        <w:rPr/>
        <w:t xml:space="preserve"> </w:t>
      </w:r>
      <w:r w:rsidR="55B0E21B">
        <w:rPr/>
        <w:t>todas</w:t>
      </w:r>
      <w:r w:rsidR="55B0E21B">
        <w:rPr/>
        <w:t xml:space="preserve"> as salas e </w:t>
      </w:r>
      <w:r w:rsidR="55B0E21B">
        <w:rPr/>
        <w:t>laboratórios</w:t>
      </w:r>
      <w:r w:rsidR="55B0E21B">
        <w:rPr/>
        <w:t xml:space="preserve"> do Campus.</w:t>
      </w:r>
    </w:p>
    <w:p xmlns:wp14="http://schemas.microsoft.com/office/word/2010/wordml" w:rsidP="55B0E21B" w14:paraId="7F4DB196" wp14:textId="788EA1E2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</w:t>
      </w:r>
      <w:r w:rsidR="55B0E21B">
        <w:rPr/>
        <w:t xml:space="preserve"> </w:t>
      </w:r>
      <w:r w:rsidR="55B0E21B">
        <w:rPr/>
        <w:t>inscrição</w:t>
      </w:r>
      <w:r w:rsidR="55B0E21B">
        <w:rPr/>
        <w:t xml:space="preserve"> </w:t>
      </w:r>
      <w:r w:rsidR="55B0E21B">
        <w:rPr/>
        <w:t>deve</w:t>
      </w:r>
      <w:r w:rsidR="55B0E21B">
        <w:rPr/>
        <w:t xml:space="preserve"> ser </w:t>
      </w:r>
      <w:r w:rsidR="55B0E21B">
        <w:rPr/>
        <w:t>realizada</w:t>
      </w:r>
      <w:r w:rsidR="55B0E21B">
        <w:rPr/>
        <w:t xml:space="preserve"> </w:t>
      </w:r>
      <w:r w:rsidR="55B0E21B">
        <w:rPr/>
        <w:t>por</w:t>
      </w:r>
      <w:r w:rsidR="55B0E21B">
        <w:rPr/>
        <w:t xml:space="preserve"> </w:t>
      </w:r>
      <w:r w:rsidR="55B0E21B">
        <w:rPr/>
        <w:t>meio</w:t>
      </w:r>
      <w:r w:rsidR="55B0E21B">
        <w:rPr/>
        <w:t xml:space="preserve"> do </w:t>
      </w:r>
      <w:r w:rsidR="55B0E21B">
        <w:rPr/>
        <w:t>formulário</w:t>
      </w:r>
      <w:r w:rsidR="55B0E21B">
        <w:rPr/>
        <w:t xml:space="preserve"> </w:t>
      </w:r>
      <w:r w:rsidR="55B0E21B">
        <w:rPr/>
        <w:t>específico</w:t>
      </w:r>
      <w:r w:rsidR="55B0E21B">
        <w:rPr/>
        <w:t xml:space="preserve">, </w:t>
      </w:r>
      <w:r w:rsidR="55B0E21B">
        <w:rPr/>
        <w:t>contendo</w:t>
      </w:r>
      <w:r w:rsidR="55B0E21B">
        <w:rPr/>
        <w:t xml:space="preserve"> </w:t>
      </w:r>
      <w:r w:rsidR="55B0E21B">
        <w:rPr/>
        <w:t>os</w:t>
      </w:r>
      <w:r w:rsidR="55B0E21B">
        <w:rPr/>
        <w:t xml:space="preserve"> </w:t>
      </w:r>
      <w:r w:rsidR="55B0E21B">
        <w:rPr/>
        <w:t>nomes</w:t>
      </w:r>
      <w:r w:rsidR="55B0E21B">
        <w:rPr/>
        <w:t xml:space="preserve"> de </w:t>
      </w:r>
      <w:r w:rsidR="55B0E21B">
        <w:rPr/>
        <w:t>todos</w:t>
      </w:r>
      <w:r w:rsidR="55B0E21B">
        <w:rPr/>
        <w:t xml:space="preserve"> </w:t>
      </w:r>
      <w:r w:rsidR="55B0E21B">
        <w:rPr/>
        <w:t>os</w:t>
      </w:r>
      <w:r w:rsidR="55B0E21B">
        <w:rPr/>
        <w:t xml:space="preserve"> </w:t>
      </w:r>
      <w:r w:rsidR="55B0E21B">
        <w:rPr/>
        <w:t>envolvidos</w:t>
      </w:r>
      <w:r w:rsidR="55B0E21B">
        <w:rPr/>
        <w:t xml:space="preserve"> </w:t>
      </w:r>
      <w:r w:rsidR="55B0E21B">
        <w:rPr/>
        <w:t>na</w:t>
      </w:r>
      <w:r w:rsidR="55B0E21B">
        <w:rPr/>
        <w:t xml:space="preserve"> </w:t>
      </w:r>
      <w:r w:rsidR="55B0E21B">
        <w:rPr/>
        <w:t>decoração</w:t>
      </w:r>
      <w:r w:rsidR="55B0E21B">
        <w:rPr/>
        <w:t>.</w:t>
      </w:r>
    </w:p>
    <w:p w:rsidR="55B0E21B" w:rsidP="55B0E21B" w:rsidRDefault="55B0E21B" w14:paraId="03AE2E4C" w14:textId="53A9C3A9">
      <w:pPr>
        <w:pStyle w:val="ListParagraph"/>
        <w:ind w:left="720"/>
        <w:rPr>
          <w:color w:val="auto"/>
          <w:sz w:val="22"/>
          <w:szCs w:val="22"/>
        </w:rPr>
      </w:pPr>
    </w:p>
    <w:p xmlns:wp14="http://schemas.microsoft.com/office/word/2010/wordml" w:rsidP="55B0E21B" w14:paraId="35C0674B" wp14:textId="77777777">
      <w:pPr>
        <w:pStyle w:val="Ttulo2"/>
        <w:jc w:val="center"/>
      </w:pPr>
      <w:r w:rsidR="55B0E21B">
        <w:rPr/>
        <w:t>CAPÍTULO IV – CONDIÇÕES DE PARTICIPAÇÃO</w:t>
      </w:r>
    </w:p>
    <w:p w:rsidR="55B0E21B" w:rsidP="55B0E21B" w:rsidRDefault="55B0E21B" w14:paraId="4D2D5D3B" w14:textId="7C94FE51">
      <w:pPr>
        <w:pStyle w:val="Normal"/>
      </w:pPr>
    </w:p>
    <w:p xmlns:wp14="http://schemas.microsoft.com/office/word/2010/wordml" w:rsidP="55B0E21B" w14:paraId="74FCE7A5" wp14:textId="085891EB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Cada sala </w:t>
      </w:r>
      <w:r w:rsidR="55B0E21B">
        <w:rPr/>
        <w:t>deverá</w:t>
      </w:r>
      <w:r w:rsidR="55B0E21B">
        <w:rPr/>
        <w:t xml:space="preserve"> </w:t>
      </w:r>
      <w:r w:rsidR="55B0E21B">
        <w:rPr/>
        <w:t>enviar</w:t>
      </w:r>
      <w:r w:rsidR="55B0E21B">
        <w:rPr/>
        <w:t xml:space="preserve">, via </w:t>
      </w:r>
      <w:r w:rsidR="55B0E21B">
        <w:rPr/>
        <w:t>formulário</w:t>
      </w:r>
      <w:r w:rsidR="55B0E21B">
        <w:rPr/>
        <w:t xml:space="preserve">, </w:t>
      </w:r>
      <w:r w:rsidR="55B0E21B">
        <w:rPr/>
        <w:t>os</w:t>
      </w:r>
      <w:r w:rsidR="55B0E21B">
        <w:rPr/>
        <w:t xml:space="preserve"> </w:t>
      </w:r>
      <w:r w:rsidR="55B0E21B">
        <w:rPr/>
        <w:t>nomes</w:t>
      </w:r>
      <w:r w:rsidR="55B0E21B">
        <w:rPr/>
        <w:t xml:space="preserve"> dos </w:t>
      </w:r>
      <w:r w:rsidR="55B0E21B">
        <w:rPr/>
        <w:t>participantes</w:t>
      </w:r>
      <w:r w:rsidR="55B0E21B">
        <w:rPr/>
        <w:t xml:space="preserve">, o </w:t>
      </w:r>
      <w:r w:rsidR="55B0E21B">
        <w:rPr/>
        <w:t>número</w:t>
      </w:r>
      <w:r w:rsidR="55B0E21B">
        <w:rPr/>
        <w:t xml:space="preserve"> da sala </w:t>
      </w:r>
      <w:r w:rsidR="55B0E21B">
        <w:rPr/>
        <w:t>decorada</w:t>
      </w:r>
      <w:r w:rsidR="55B0E21B">
        <w:rPr/>
        <w:t xml:space="preserve"> e </w:t>
      </w:r>
      <w:r w:rsidR="55B0E21B">
        <w:rPr/>
        <w:t>uma</w:t>
      </w:r>
      <w:r w:rsidR="55B0E21B">
        <w:rPr/>
        <w:t xml:space="preserve"> </w:t>
      </w:r>
      <w:r w:rsidR="55B0E21B">
        <w:rPr/>
        <w:t>fotografia</w:t>
      </w:r>
      <w:r w:rsidR="55B0E21B">
        <w:rPr/>
        <w:t xml:space="preserve"> da </w:t>
      </w:r>
      <w:r w:rsidR="55B0E21B">
        <w:rPr/>
        <w:t>decoração</w:t>
      </w:r>
      <w:r w:rsidR="55B0E21B">
        <w:rPr/>
        <w:t>.</w:t>
      </w:r>
    </w:p>
    <w:p xmlns:wp14="http://schemas.microsoft.com/office/word/2010/wordml" w:rsidP="55B0E21B" w14:paraId="70370042" wp14:textId="30C848F9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Após</w:t>
      </w:r>
      <w:r w:rsidR="55B0E21B">
        <w:rPr/>
        <w:t xml:space="preserve"> </w:t>
      </w:r>
      <w:r w:rsidR="55B0E21B">
        <w:rPr/>
        <w:t>a</w:t>
      </w:r>
      <w:r w:rsidR="55B0E21B">
        <w:rPr/>
        <w:t xml:space="preserve"> </w:t>
      </w:r>
      <w:r w:rsidR="55B0E21B">
        <w:rPr/>
        <w:t>inscrição</w:t>
      </w:r>
      <w:r w:rsidR="55B0E21B">
        <w:rPr/>
        <w:t xml:space="preserve">, </w:t>
      </w:r>
      <w:r w:rsidR="55B0E21B">
        <w:rPr/>
        <w:t>não</w:t>
      </w:r>
      <w:r w:rsidR="55B0E21B">
        <w:rPr/>
        <w:t xml:space="preserve"> </w:t>
      </w:r>
      <w:r w:rsidR="55B0E21B">
        <w:rPr/>
        <w:t>será</w:t>
      </w:r>
      <w:r w:rsidR="55B0E21B">
        <w:rPr/>
        <w:t xml:space="preserve"> </w:t>
      </w:r>
      <w:r w:rsidR="55B0E21B">
        <w:rPr/>
        <w:t>permitida</w:t>
      </w:r>
      <w:r w:rsidR="55B0E21B">
        <w:rPr/>
        <w:t xml:space="preserve"> </w:t>
      </w:r>
      <w:r w:rsidR="55B0E21B">
        <w:rPr/>
        <w:t>a</w:t>
      </w:r>
      <w:r w:rsidR="55B0E21B">
        <w:rPr/>
        <w:t xml:space="preserve"> </w:t>
      </w:r>
      <w:r w:rsidR="55B0E21B">
        <w:rPr/>
        <w:t>inclusão</w:t>
      </w:r>
      <w:r w:rsidR="55B0E21B">
        <w:rPr/>
        <w:t xml:space="preserve"> de </w:t>
      </w:r>
      <w:r w:rsidR="55B0E21B">
        <w:rPr/>
        <w:t>novos</w:t>
      </w:r>
      <w:r w:rsidR="55B0E21B">
        <w:rPr/>
        <w:t xml:space="preserve"> </w:t>
      </w:r>
      <w:r w:rsidR="55B0E21B">
        <w:rPr/>
        <w:t>itens</w:t>
      </w:r>
      <w:r w:rsidR="55B0E21B">
        <w:rPr/>
        <w:t xml:space="preserve"> </w:t>
      </w:r>
      <w:r w:rsidR="55B0E21B">
        <w:rPr/>
        <w:t>na</w:t>
      </w:r>
      <w:r w:rsidR="55B0E21B">
        <w:rPr/>
        <w:t xml:space="preserve"> </w:t>
      </w:r>
      <w:r w:rsidR="55B0E21B">
        <w:rPr/>
        <w:t>decoração</w:t>
      </w:r>
      <w:r w:rsidR="55B0E21B">
        <w:rPr/>
        <w:t xml:space="preserve">, </w:t>
      </w:r>
      <w:r w:rsidR="55B0E21B">
        <w:rPr/>
        <w:t>exceto</w:t>
      </w:r>
      <w:r w:rsidR="55B0E21B">
        <w:rPr/>
        <w:t xml:space="preserve"> </w:t>
      </w:r>
      <w:r w:rsidR="55B0E21B">
        <w:rPr/>
        <w:t>manutenções</w:t>
      </w:r>
      <w:r w:rsidR="55B0E21B">
        <w:rPr/>
        <w:t xml:space="preserve"> (ex.: </w:t>
      </w:r>
      <w:r w:rsidR="55B0E21B">
        <w:rPr/>
        <w:t>recolocar</w:t>
      </w:r>
      <w:r w:rsidR="55B0E21B">
        <w:rPr/>
        <w:t xml:space="preserve"> </w:t>
      </w:r>
      <w:r w:rsidR="55B0E21B">
        <w:rPr/>
        <w:t>itens</w:t>
      </w:r>
      <w:r w:rsidR="55B0E21B">
        <w:rPr/>
        <w:t xml:space="preserve"> </w:t>
      </w:r>
      <w:r w:rsidR="55B0E21B">
        <w:rPr/>
        <w:t>que</w:t>
      </w:r>
      <w:r w:rsidR="55B0E21B">
        <w:rPr/>
        <w:t xml:space="preserve"> </w:t>
      </w:r>
      <w:r w:rsidR="55B0E21B">
        <w:rPr/>
        <w:t>tenham</w:t>
      </w:r>
      <w:r w:rsidR="55B0E21B">
        <w:rPr/>
        <w:t xml:space="preserve"> </w:t>
      </w:r>
      <w:r w:rsidR="55B0E21B">
        <w:rPr/>
        <w:t>caído</w:t>
      </w:r>
      <w:r w:rsidR="55B0E21B">
        <w:rPr/>
        <w:t>).</w:t>
      </w:r>
    </w:p>
    <w:p xmlns:wp14="http://schemas.microsoft.com/office/word/2010/wordml" w:rsidP="55B0E21B" w14:paraId="5B00A76B" wp14:textId="4F1ED634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Todos </w:t>
      </w:r>
      <w:r w:rsidR="55B0E21B">
        <w:rPr/>
        <w:t>os</w:t>
      </w:r>
      <w:r w:rsidR="55B0E21B">
        <w:rPr/>
        <w:t xml:space="preserve"> </w:t>
      </w:r>
      <w:r w:rsidR="55B0E21B">
        <w:rPr/>
        <w:t>participantes</w:t>
      </w:r>
      <w:r w:rsidR="55B0E21B">
        <w:rPr/>
        <w:t xml:space="preserve"> </w:t>
      </w:r>
      <w:r w:rsidR="55B0E21B">
        <w:rPr/>
        <w:t>inscritos</w:t>
      </w:r>
      <w:r w:rsidR="55B0E21B">
        <w:rPr/>
        <w:t xml:space="preserve"> </w:t>
      </w:r>
      <w:r w:rsidR="55B0E21B">
        <w:rPr/>
        <w:t>declaram</w:t>
      </w:r>
      <w:r w:rsidR="55B0E21B">
        <w:rPr/>
        <w:t xml:space="preserve"> </w:t>
      </w:r>
      <w:r w:rsidR="55B0E21B">
        <w:rPr/>
        <w:t>estar</w:t>
      </w:r>
      <w:r w:rsidR="55B0E21B">
        <w:rPr/>
        <w:t xml:space="preserve"> </w:t>
      </w:r>
      <w:r w:rsidR="55B0E21B">
        <w:rPr/>
        <w:t>cientes</w:t>
      </w:r>
      <w:r w:rsidR="55B0E21B">
        <w:rPr/>
        <w:t xml:space="preserve"> e de </w:t>
      </w:r>
      <w:r w:rsidR="55B0E21B">
        <w:rPr/>
        <w:t>acordo</w:t>
      </w:r>
      <w:r w:rsidR="55B0E21B">
        <w:rPr/>
        <w:t xml:space="preserve"> com as </w:t>
      </w:r>
      <w:r w:rsidR="55B0E21B">
        <w:rPr/>
        <w:t>normas</w:t>
      </w:r>
      <w:r w:rsidR="55B0E21B">
        <w:rPr/>
        <w:t xml:space="preserve"> </w:t>
      </w:r>
      <w:r w:rsidR="55B0E21B">
        <w:rPr/>
        <w:t>deste</w:t>
      </w:r>
      <w:r w:rsidR="55B0E21B">
        <w:rPr/>
        <w:t xml:space="preserve"> </w:t>
      </w:r>
      <w:r w:rsidR="55B0E21B">
        <w:rPr/>
        <w:t>edital</w:t>
      </w:r>
      <w:r w:rsidR="55B0E21B">
        <w:rPr/>
        <w:t>.</w:t>
      </w:r>
    </w:p>
    <w:p xmlns:wp14="http://schemas.microsoft.com/office/word/2010/wordml" w:rsidP="55B0E21B" w14:paraId="62AB6C2B" wp14:textId="6932BA2D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Não</w:t>
      </w:r>
      <w:r w:rsidR="55B0E21B">
        <w:rPr/>
        <w:t xml:space="preserve"> </w:t>
      </w:r>
      <w:r w:rsidR="55B0E21B">
        <w:rPr/>
        <w:t>serão</w:t>
      </w:r>
      <w:r w:rsidR="55B0E21B">
        <w:rPr/>
        <w:t xml:space="preserve"> </w:t>
      </w:r>
      <w:r w:rsidR="55B0E21B">
        <w:rPr/>
        <w:t>aceitas</w:t>
      </w:r>
      <w:r w:rsidR="55B0E21B">
        <w:rPr/>
        <w:t xml:space="preserve"> </w:t>
      </w:r>
      <w:r w:rsidR="55B0E21B">
        <w:rPr/>
        <w:t>fotografias</w:t>
      </w:r>
      <w:r w:rsidR="55B0E21B">
        <w:rPr/>
        <w:t xml:space="preserve"> </w:t>
      </w:r>
      <w:r w:rsidR="55B0E21B">
        <w:rPr/>
        <w:t>ou</w:t>
      </w:r>
      <w:r w:rsidR="55B0E21B">
        <w:rPr/>
        <w:t xml:space="preserve"> </w:t>
      </w:r>
      <w:r w:rsidR="55B0E21B">
        <w:rPr/>
        <w:t>decorações</w:t>
      </w:r>
      <w:r w:rsidR="55B0E21B">
        <w:rPr/>
        <w:t xml:space="preserve"> </w:t>
      </w:r>
      <w:r w:rsidR="55B0E21B">
        <w:rPr/>
        <w:t>que</w:t>
      </w:r>
      <w:r w:rsidR="55B0E21B">
        <w:rPr/>
        <w:t xml:space="preserve"> </w:t>
      </w:r>
      <w:r w:rsidR="55B0E21B">
        <w:rPr/>
        <w:t>envolvam</w:t>
      </w:r>
      <w:r w:rsidR="55B0E21B">
        <w:rPr/>
        <w:t xml:space="preserve"> </w:t>
      </w:r>
      <w:r w:rsidR="55B0E21B">
        <w:rPr/>
        <w:t>direitos</w:t>
      </w:r>
      <w:r w:rsidR="55B0E21B">
        <w:rPr/>
        <w:t xml:space="preserve"> </w:t>
      </w:r>
      <w:r w:rsidR="55B0E21B">
        <w:rPr/>
        <w:t>autorais</w:t>
      </w:r>
      <w:r w:rsidR="55B0E21B">
        <w:rPr/>
        <w:t xml:space="preserve"> de </w:t>
      </w:r>
      <w:r w:rsidR="55B0E21B">
        <w:rPr/>
        <w:t>terceiros</w:t>
      </w:r>
      <w:r w:rsidR="55B0E21B">
        <w:rPr/>
        <w:t>.</w:t>
      </w:r>
    </w:p>
    <w:p xmlns:wp14="http://schemas.microsoft.com/office/word/2010/wordml" w:rsidP="55B0E21B" w14:paraId="2A144BD4" wp14:textId="3A2F154F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Os</w:t>
      </w:r>
      <w:r w:rsidR="55B0E21B">
        <w:rPr/>
        <w:t xml:space="preserve"> </w:t>
      </w:r>
      <w:r w:rsidR="55B0E21B">
        <w:rPr/>
        <w:t>participantes</w:t>
      </w:r>
      <w:r w:rsidR="55B0E21B">
        <w:rPr/>
        <w:t xml:space="preserve"> </w:t>
      </w:r>
      <w:r w:rsidR="55B0E21B">
        <w:rPr/>
        <w:t>são</w:t>
      </w:r>
      <w:r w:rsidR="55B0E21B">
        <w:rPr/>
        <w:t xml:space="preserve"> </w:t>
      </w:r>
      <w:r w:rsidR="55B0E21B">
        <w:rPr/>
        <w:t>responsáveis</w:t>
      </w:r>
      <w:r w:rsidR="55B0E21B">
        <w:rPr/>
        <w:t xml:space="preserve"> pela </w:t>
      </w:r>
      <w:r w:rsidR="55B0E21B">
        <w:rPr/>
        <w:t>originalidade</w:t>
      </w:r>
      <w:r w:rsidR="55B0E21B">
        <w:rPr/>
        <w:t xml:space="preserve"> das </w:t>
      </w:r>
      <w:r w:rsidR="55B0E21B">
        <w:rPr/>
        <w:t>obras</w:t>
      </w:r>
      <w:r w:rsidR="55B0E21B">
        <w:rPr/>
        <w:t xml:space="preserve"> e </w:t>
      </w:r>
      <w:r w:rsidR="55B0E21B">
        <w:rPr/>
        <w:t>assumem</w:t>
      </w:r>
      <w:r w:rsidR="55B0E21B">
        <w:rPr/>
        <w:t xml:space="preserve"> </w:t>
      </w:r>
      <w:r w:rsidR="55B0E21B">
        <w:rPr/>
        <w:t>eventuais</w:t>
      </w:r>
      <w:r w:rsidR="55B0E21B">
        <w:rPr/>
        <w:t xml:space="preserve"> </w:t>
      </w:r>
      <w:r w:rsidR="55B0E21B">
        <w:rPr/>
        <w:t>responsabilidades</w:t>
      </w:r>
      <w:r w:rsidR="55B0E21B">
        <w:rPr/>
        <w:t xml:space="preserve"> </w:t>
      </w:r>
      <w:r w:rsidR="55B0E21B">
        <w:rPr/>
        <w:t>legais</w:t>
      </w:r>
      <w:r w:rsidR="55B0E21B">
        <w:rPr/>
        <w:t>.</w:t>
      </w:r>
    </w:p>
    <w:p xmlns:wp14="http://schemas.microsoft.com/office/word/2010/wordml" w:rsidP="55B0E21B" w14:paraId="58286DDD" wp14:textId="754A3B26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As imagens poderão ser utilizadas pela organização para fins de divulgação em catálogos, vídeos ou outros meios promocionais.</w:t>
      </w:r>
    </w:p>
    <w:p w:rsidR="55B0E21B" w:rsidP="55B0E21B" w:rsidRDefault="55B0E21B" w14:paraId="2FAE4863" w14:textId="2472253E">
      <w:pPr>
        <w:pStyle w:val="ListParagraph"/>
        <w:ind w:left="720"/>
        <w:rPr>
          <w:color w:val="auto"/>
          <w:sz w:val="22"/>
          <w:szCs w:val="22"/>
        </w:rPr>
      </w:pPr>
    </w:p>
    <w:p xmlns:wp14="http://schemas.microsoft.com/office/word/2010/wordml" w:rsidP="55B0E21B" w14:paraId="404A80E1" wp14:textId="77777777">
      <w:pPr>
        <w:pStyle w:val="Ttulo2"/>
        <w:jc w:val="center"/>
      </w:pPr>
      <w:r w:rsidR="55B0E21B">
        <w:rPr/>
        <w:t>CAPÍTULO V – ESPECIFICAÇÕES TÉCNICAS</w:t>
      </w:r>
    </w:p>
    <w:p w:rsidR="55B0E21B" w:rsidP="55B0E21B" w:rsidRDefault="55B0E21B" w14:paraId="79102590" w14:textId="0ACA1ECA">
      <w:pPr>
        <w:pStyle w:val="Normal"/>
      </w:pPr>
    </w:p>
    <w:p xmlns:wp14="http://schemas.microsoft.com/office/word/2010/wordml" w:rsidP="55B0E21B" w14:paraId="2AA0D7C1" wp14:textId="5E6D9330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As </w:t>
      </w:r>
      <w:r w:rsidR="55B0E21B">
        <w:rPr/>
        <w:t>fotografias</w:t>
      </w:r>
      <w:r w:rsidR="55B0E21B">
        <w:rPr/>
        <w:t xml:space="preserve"> </w:t>
      </w:r>
      <w:r w:rsidR="55B0E21B">
        <w:rPr/>
        <w:t>devem</w:t>
      </w:r>
      <w:r w:rsidR="55B0E21B">
        <w:rPr/>
        <w:t xml:space="preserve"> </w:t>
      </w:r>
      <w:r w:rsidR="55B0E21B">
        <w:rPr/>
        <w:t>estar</w:t>
      </w:r>
      <w:r w:rsidR="55B0E21B">
        <w:rPr/>
        <w:t xml:space="preserve"> </w:t>
      </w:r>
      <w:r w:rsidR="55B0E21B">
        <w:rPr/>
        <w:t>nos</w:t>
      </w:r>
      <w:r w:rsidR="55B0E21B">
        <w:rPr/>
        <w:t xml:space="preserve"> </w:t>
      </w:r>
      <w:r w:rsidR="55B0E21B">
        <w:rPr/>
        <w:t>formatos</w:t>
      </w:r>
      <w:r w:rsidR="55B0E21B">
        <w:rPr/>
        <w:t xml:space="preserve"> JPEG, PNG </w:t>
      </w:r>
      <w:r w:rsidR="55B0E21B">
        <w:rPr/>
        <w:t>ou</w:t>
      </w:r>
      <w:r w:rsidR="55B0E21B">
        <w:rPr/>
        <w:t xml:space="preserve"> TIFF.</w:t>
      </w:r>
    </w:p>
    <w:p xmlns:wp14="http://schemas.microsoft.com/office/word/2010/wordml" w:rsidP="55B0E21B" w14:paraId="090BDB15" wp14:textId="6A8EE178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As decorações devem ser realizadas exclusivamente na porta da sala inscrita.</w:t>
      </w:r>
    </w:p>
    <w:p xmlns:wp14="http://schemas.microsoft.com/office/word/2010/wordml" w:rsidP="55B0E21B" w14:paraId="25B32F17" wp14:textId="5F9D0D14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É proibido o uso de patrocínios externos ou recursos que não sejam dos próprios participantes.</w:t>
      </w:r>
    </w:p>
    <w:p xmlns:wp14="http://schemas.microsoft.com/office/word/2010/wordml" w:rsidP="55B0E21B" w14:paraId="529F0D6C" wp14:textId="25B8206E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As</w:t>
      </w:r>
      <w:r w:rsidR="55B0E21B">
        <w:rPr/>
        <w:t xml:space="preserve"> </w:t>
      </w:r>
      <w:r w:rsidR="55B0E21B">
        <w:rPr/>
        <w:t>decorações</w:t>
      </w:r>
      <w:r w:rsidR="55B0E21B">
        <w:rPr/>
        <w:t xml:space="preserve"> </w:t>
      </w:r>
      <w:r w:rsidR="55B0E21B">
        <w:rPr/>
        <w:t>não</w:t>
      </w:r>
      <w:r w:rsidR="55B0E21B">
        <w:rPr/>
        <w:t xml:space="preserve"> </w:t>
      </w:r>
      <w:r w:rsidR="55B0E21B">
        <w:rPr/>
        <w:t>devem</w:t>
      </w:r>
      <w:r w:rsidR="55B0E21B">
        <w:rPr/>
        <w:t xml:space="preserve"> </w:t>
      </w:r>
      <w:r w:rsidR="55B0E21B">
        <w:rPr/>
        <w:t>obstruir</w:t>
      </w:r>
      <w:r w:rsidR="55B0E21B">
        <w:rPr/>
        <w:t xml:space="preserve"> </w:t>
      </w:r>
      <w:r w:rsidR="55B0E21B">
        <w:rPr/>
        <w:t>áreas</w:t>
      </w:r>
      <w:r w:rsidR="55B0E21B">
        <w:rPr/>
        <w:t xml:space="preserve"> de </w:t>
      </w:r>
      <w:r w:rsidR="55B0E21B">
        <w:rPr/>
        <w:t>segurança</w:t>
      </w:r>
      <w:r w:rsidR="55B0E21B">
        <w:rPr/>
        <w:t xml:space="preserve"> (ex.: </w:t>
      </w:r>
      <w:r w:rsidR="55B0E21B">
        <w:rPr/>
        <w:t>extintores</w:t>
      </w:r>
      <w:r w:rsidR="55B0E21B">
        <w:rPr/>
        <w:t xml:space="preserve">, </w:t>
      </w:r>
      <w:r w:rsidR="55B0E21B">
        <w:rPr/>
        <w:t>escadas</w:t>
      </w:r>
      <w:r w:rsidR="55B0E21B">
        <w:rPr/>
        <w:t>).</w:t>
      </w:r>
    </w:p>
    <w:p xmlns:wp14="http://schemas.microsoft.com/office/word/2010/wordml" w:rsidP="55B0E21B" w14:paraId="7F4774A9" wp14:textId="4E9D9EA5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É </w:t>
      </w:r>
      <w:r w:rsidR="55B0E21B">
        <w:rPr/>
        <w:t>proibido</w:t>
      </w:r>
      <w:r w:rsidR="55B0E21B">
        <w:rPr/>
        <w:t xml:space="preserve"> </w:t>
      </w:r>
      <w:r w:rsidR="55B0E21B">
        <w:rPr/>
        <w:t>dificultar</w:t>
      </w:r>
      <w:r w:rsidR="55B0E21B">
        <w:rPr/>
        <w:t xml:space="preserve"> a </w:t>
      </w:r>
      <w:r w:rsidR="55B0E21B">
        <w:rPr/>
        <w:t>limpeza</w:t>
      </w:r>
      <w:r w:rsidR="55B0E21B">
        <w:rPr/>
        <w:t xml:space="preserve"> das </w:t>
      </w:r>
      <w:r w:rsidR="55B0E21B">
        <w:rPr/>
        <w:t>áreas</w:t>
      </w:r>
      <w:r w:rsidR="55B0E21B">
        <w:rPr/>
        <w:t xml:space="preserve"> </w:t>
      </w:r>
      <w:r w:rsidR="55B0E21B">
        <w:rPr/>
        <w:t>comuns</w:t>
      </w:r>
      <w:r w:rsidR="55B0E21B">
        <w:rPr/>
        <w:t xml:space="preserve">. </w:t>
      </w:r>
      <w:r w:rsidR="55B0E21B">
        <w:rPr/>
        <w:t>Os</w:t>
      </w:r>
      <w:r w:rsidR="55B0E21B">
        <w:rPr/>
        <w:t xml:space="preserve"> </w:t>
      </w:r>
      <w:r w:rsidR="55B0E21B">
        <w:rPr/>
        <w:t>participantes</w:t>
      </w:r>
      <w:r w:rsidR="55B0E21B">
        <w:rPr/>
        <w:t xml:space="preserve"> </w:t>
      </w:r>
      <w:r w:rsidR="55B0E21B">
        <w:rPr/>
        <w:t>serão</w:t>
      </w:r>
      <w:r w:rsidR="55B0E21B">
        <w:rPr/>
        <w:t xml:space="preserve"> </w:t>
      </w:r>
      <w:r w:rsidR="55B0E21B">
        <w:rPr/>
        <w:t>responsáveis</w:t>
      </w:r>
      <w:r w:rsidR="55B0E21B">
        <w:rPr/>
        <w:t xml:space="preserve"> </w:t>
      </w:r>
      <w:r w:rsidR="55B0E21B">
        <w:rPr/>
        <w:t>por</w:t>
      </w:r>
      <w:r w:rsidR="55B0E21B">
        <w:rPr/>
        <w:t xml:space="preserve"> </w:t>
      </w:r>
      <w:r w:rsidR="55B0E21B">
        <w:rPr/>
        <w:t>eventuais</w:t>
      </w:r>
      <w:r w:rsidR="55B0E21B">
        <w:rPr/>
        <w:t xml:space="preserve"> </w:t>
      </w:r>
      <w:r w:rsidR="55B0E21B">
        <w:rPr/>
        <w:t>danos</w:t>
      </w:r>
      <w:r w:rsidR="55B0E21B">
        <w:rPr/>
        <w:t xml:space="preserve"> </w:t>
      </w:r>
      <w:r w:rsidR="55B0E21B">
        <w:rPr/>
        <w:t>causados</w:t>
      </w:r>
      <w:r w:rsidR="55B0E21B">
        <w:rPr/>
        <w:t xml:space="preserve"> (ex.: </w:t>
      </w:r>
      <w:r w:rsidR="55B0E21B">
        <w:rPr/>
        <w:t>uso</w:t>
      </w:r>
      <w:r w:rsidR="55B0E21B">
        <w:rPr/>
        <w:t xml:space="preserve"> de cola, </w:t>
      </w:r>
      <w:r w:rsidR="55B0E21B">
        <w:rPr/>
        <w:t>tinta</w:t>
      </w:r>
      <w:r w:rsidR="55B0E21B">
        <w:rPr/>
        <w:t xml:space="preserve"> </w:t>
      </w:r>
      <w:r w:rsidR="55B0E21B">
        <w:rPr/>
        <w:t>ou</w:t>
      </w:r>
      <w:r w:rsidR="55B0E21B">
        <w:rPr/>
        <w:t xml:space="preserve"> glitter).</w:t>
      </w:r>
    </w:p>
    <w:p xmlns:wp14="http://schemas.microsoft.com/office/word/2010/wordml" w:rsidP="55B0E21B" w14:paraId="6ACE18D2" wp14:textId="60AA7E1B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As fotografias devem ser originais e não manipuladas digitalmente.</w:t>
      </w:r>
    </w:p>
    <w:p w:rsidR="55B0E21B" w:rsidP="55B0E21B" w:rsidRDefault="55B0E21B" w14:paraId="7F3DDF51" w14:textId="41BE5161">
      <w:pPr>
        <w:pStyle w:val="ListParagraph"/>
        <w:ind w:left="720"/>
        <w:rPr>
          <w:color w:val="auto"/>
          <w:sz w:val="22"/>
          <w:szCs w:val="22"/>
        </w:rPr>
      </w:pPr>
    </w:p>
    <w:p xmlns:wp14="http://schemas.microsoft.com/office/word/2010/wordml" w:rsidP="55B0E21B" w14:paraId="3D079B0C" wp14:textId="77777777">
      <w:pPr>
        <w:pStyle w:val="Ttulo2"/>
        <w:jc w:val="center"/>
      </w:pPr>
      <w:r w:rsidR="55B0E21B">
        <w:rPr/>
        <w:t>CAPÍTULO VI – INSCRIÇÕES</w:t>
      </w:r>
    </w:p>
    <w:p xmlns:wp14="http://schemas.microsoft.com/office/word/2010/wordml" w:rsidP="55B0E21B" w14:paraId="6A49CE52" wp14:textId="39FCBCD0">
      <w:pPr>
        <w:pStyle w:val="ListParagraph"/>
        <w:numPr>
          <w:ilvl w:val="0"/>
          <w:numId w:val="8"/>
        </w:numPr>
        <w:rPr>
          <w:color w:val="auto"/>
          <w:sz w:val="22"/>
          <w:szCs w:val="22"/>
          <w:lang w:val="pt-BR"/>
        </w:rPr>
      </w:pPr>
      <w:r w:rsidRPr="55B0E21B" w:rsidR="55B0E21B">
        <w:rPr>
          <w:lang w:val="pt-BR"/>
        </w:rPr>
        <w:t xml:space="preserve">As inscrições devem ser enviadas por meio do </w:t>
      </w:r>
      <w:r w:rsidRPr="55B0E21B" w:rsidR="183EB9AF">
        <w:rPr>
          <w:lang w:val="pt-BR"/>
        </w:rPr>
        <w:t>formulário</w:t>
      </w:r>
      <w:r w:rsidRPr="55B0E21B" w:rsidR="55B0E21B">
        <w:rPr>
          <w:lang w:val="pt-BR"/>
        </w:rPr>
        <w:t>, entre os dias 10 e 14 de novembro de 2025, acompanhada da fotografia da decoração.</w:t>
      </w:r>
    </w:p>
    <w:p xmlns:wp14="http://schemas.microsoft.com/office/word/2010/wordml" w:rsidP="55B0E21B" w14:paraId="17E0C8EE" wp14:textId="354A5CA1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A </w:t>
      </w:r>
      <w:r w:rsidR="55B0E21B">
        <w:rPr/>
        <w:t>decoração</w:t>
      </w:r>
      <w:r w:rsidR="55B0E21B">
        <w:rPr/>
        <w:t xml:space="preserve"> </w:t>
      </w:r>
      <w:r w:rsidR="55B0E21B">
        <w:rPr/>
        <w:t>registrada</w:t>
      </w:r>
      <w:r w:rsidR="55B0E21B">
        <w:rPr/>
        <w:t xml:space="preserve"> </w:t>
      </w:r>
      <w:r w:rsidR="55B0E21B">
        <w:rPr/>
        <w:t>na</w:t>
      </w:r>
      <w:r w:rsidR="55B0E21B">
        <w:rPr/>
        <w:t xml:space="preserve"> </w:t>
      </w:r>
      <w:r w:rsidR="55B0E21B">
        <w:rPr/>
        <w:t>fotografia</w:t>
      </w:r>
      <w:r w:rsidR="55B0E21B">
        <w:rPr/>
        <w:t xml:space="preserve"> </w:t>
      </w:r>
      <w:r w:rsidR="55B0E21B">
        <w:rPr/>
        <w:t>será</w:t>
      </w:r>
      <w:r w:rsidR="55B0E21B">
        <w:rPr/>
        <w:t xml:space="preserve"> </w:t>
      </w:r>
      <w:r w:rsidR="55B0E21B">
        <w:rPr/>
        <w:t>considerada</w:t>
      </w:r>
      <w:r w:rsidR="55B0E21B">
        <w:rPr/>
        <w:t xml:space="preserve"> para fins de </w:t>
      </w:r>
      <w:r w:rsidR="55B0E21B">
        <w:rPr/>
        <w:t>avaliação</w:t>
      </w:r>
      <w:r w:rsidR="55B0E21B">
        <w:rPr/>
        <w:t xml:space="preserve">, </w:t>
      </w:r>
      <w:r w:rsidR="55B0E21B">
        <w:rPr/>
        <w:t>não</w:t>
      </w:r>
      <w:r w:rsidR="55B0E21B">
        <w:rPr/>
        <w:t xml:space="preserve"> </w:t>
      </w:r>
      <w:r w:rsidR="55B0E21B">
        <w:rPr/>
        <w:t>sendo</w:t>
      </w:r>
      <w:r w:rsidR="55B0E21B">
        <w:rPr/>
        <w:t xml:space="preserve"> </w:t>
      </w:r>
      <w:r w:rsidR="55B0E21B">
        <w:rPr/>
        <w:t>permitidas</w:t>
      </w:r>
      <w:r w:rsidR="55B0E21B">
        <w:rPr/>
        <w:t xml:space="preserve"> </w:t>
      </w:r>
      <w:r w:rsidR="55B0E21B">
        <w:rPr/>
        <w:t>alterações</w:t>
      </w:r>
      <w:r w:rsidR="55B0E21B">
        <w:rPr/>
        <w:t xml:space="preserve"> </w:t>
      </w:r>
      <w:r w:rsidR="55B0E21B">
        <w:rPr/>
        <w:t>após</w:t>
      </w:r>
      <w:r w:rsidR="55B0E21B">
        <w:rPr/>
        <w:t xml:space="preserve"> o </w:t>
      </w:r>
      <w:r w:rsidR="55B0E21B">
        <w:rPr/>
        <w:t>envio</w:t>
      </w:r>
      <w:r w:rsidR="55B0E21B">
        <w:rPr/>
        <w:t>.</w:t>
      </w:r>
    </w:p>
    <w:p w:rsidR="55B0E21B" w:rsidP="55B0E21B" w:rsidRDefault="55B0E21B" w14:paraId="35B90F76" w14:textId="030EFD83">
      <w:pPr>
        <w:pStyle w:val="Ttulo2"/>
      </w:pPr>
    </w:p>
    <w:p xmlns:wp14="http://schemas.microsoft.com/office/word/2010/wordml" w:rsidP="55B0E21B" w14:paraId="1057015C" wp14:textId="77777777">
      <w:pPr>
        <w:pStyle w:val="Ttulo2"/>
        <w:jc w:val="center"/>
      </w:pPr>
      <w:r w:rsidR="55B0E21B">
        <w:rPr/>
        <w:t>CAPÍTULO VII – DIVULGAÇÃO</w:t>
      </w:r>
    </w:p>
    <w:p xmlns:wp14="http://schemas.microsoft.com/office/word/2010/wordml" w:rsidP="55B0E21B" w14:paraId="374F9B15" wp14:textId="09D2FD7E">
      <w:pPr>
        <w:pStyle w:val="ListParagraph"/>
        <w:numPr>
          <w:ilvl w:val="0"/>
          <w:numId w:val="8"/>
        </w:numPr>
        <w:rPr>
          <w:color w:val="auto"/>
          <w:sz w:val="22"/>
          <w:szCs w:val="22"/>
          <w:lang w:val="pt-BR"/>
        </w:rPr>
      </w:pPr>
      <w:r w:rsidRPr="55B0E21B" w:rsidR="55B0E21B">
        <w:rPr>
          <w:lang w:val="pt-BR"/>
        </w:rPr>
        <w:t xml:space="preserve">O concurso </w:t>
      </w:r>
      <w:r w:rsidRPr="55B0E21B" w:rsidR="55B0E21B">
        <w:rPr>
          <w:lang w:val="pt-BR"/>
        </w:rPr>
        <w:t>será</w:t>
      </w:r>
      <w:r w:rsidRPr="55B0E21B" w:rsidR="55B0E21B">
        <w:rPr>
          <w:lang w:val="pt-BR"/>
        </w:rPr>
        <w:t xml:space="preserve"> </w:t>
      </w:r>
      <w:r w:rsidRPr="55B0E21B" w:rsidR="55B0E21B">
        <w:rPr>
          <w:lang w:val="pt-BR"/>
        </w:rPr>
        <w:t>divulgado</w:t>
      </w:r>
      <w:r w:rsidRPr="55B0E21B" w:rsidR="55B0E21B">
        <w:rPr>
          <w:lang w:val="pt-BR"/>
        </w:rPr>
        <w:t xml:space="preserve"> </w:t>
      </w:r>
      <w:r w:rsidRPr="55B0E21B" w:rsidR="55B0E21B">
        <w:rPr>
          <w:lang w:val="pt-BR"/>
        </w:rPr>
        <w:t>nos</w:t>
      </w:r>
      <w:r w:rsidRPr="55B0E21B" w:rsidR="55B0E21B">
        <w:rPr>
          <w:lang w:val="pt-BR"/>
        </w:rPr>
        <w:t xml:space="preserve"> sites </w:t>
      </w:r>
      <w:r w:rsidRPr="55B0E21B" w:rsidR="55B0E21B">
        <w:rPr>
          <w:lang w:val="pt-BR"/>
        </w:rPr>
        <w:t>institucionais</w:t>
      </w:r>
      <w:r w:rsidRPr="55B0E21B" w:rsidR="55B0E21B">
        <w:rPr>
          <w:lang w:val="pt-BR"/>
        </w:rPr>
        <w:t xml:space="preserve"> e no Instagram da UFPR </w:t>
      </w:r>
      <w:r w:rsidRPr="55B0E21B" w:rsidR="55B0E21B">
        <w:rPr>
          <w:lang w:val="pt-BR"/>
        </w:rPr>
        <w:t>Jandaia</w:t>
      </w:r>
      <w:r w:rsidRPr="55B0E21B" w:rsidR="55B0E21B">
        <w:rPr>
          <w:lang w:val="pt-BR"/>
        </w:rPr>
        <w:t xml:space="preserve"> do Sul (@</w:t>
      </w:r>
      <w:r w:rsidRPr="55B0E21B" w:rsidR="55B0E21B">
        <w:rPr>
          <w:lang w:val="pt-BR"/>
        </w:rPr>
        <w:t>ufpr.jandaia</w:t>
      </w:r>
      <w:r w:rsidRPr="55B0E21B" w:rsidR="55B0E21B">
        <w:rPr>
          <w:lang w:val="pt-BR"/>
        </w:rPr>
        <w:t>).</w:t>
      </w:r>
    </w:p>
    <w:p xmlns:wp14="http://schemas.microsoft.com/office/word/2010/wordml" w:rsidP="55B0E21B" w14:paraId="70B6D15A" wp14:textId="74DEB923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Os</w:t>
      </w:r>
      <w:r w:rsidR="55B0E21B">
        <w:rPr/>
        <w:t xml:space="preserve"> </w:t>
      </w:r>
      <w:r w:rsidR="55B0E21B">
        <w:rPr/>
        <w:t>resultados</w:t>
      </w:r>
      <w:r w:rsidR="55B0E21B">
        <w:rPr/>
        <w:t xml:space="preserve"> (1º e 2º </w:t>
      </w:r>
      <w:r w:rsidR="55B0E21B">
        <w:rPr/>
        <w:t>lugares</w:t>
      </w:r>
      <w:r w:rsidR="55B0E21B">
        <w:rPr/>
        <w:t xml:space="preserve"> de </w:t>
      </w:r>
      <w:r w:rsidR="55B0E21B">
        <w:rPr/>
        <w:t>cada</w:t>
      </w:r>
      <w:r w:rsidR="55B0E21B">
        <w:rPr/>
        <w:t xml:space="preserve"> </w:t>
      </w:r>
      <w:r w:rsidR="55B0E21B">
        <w:rPr/>
        <w:t>modalidade</w:t>
      </w:r>
      <w:r w:rsidR="55B0E21B">
        <w:rPr/>
        <w:t xml:space="preserve">) </w:t>
      </w:r>
      <w:r w:rsidR="55B0E21B">
        <w:rPr/>
        <w:t>serão</w:t>
      </w:r>
      <w:r w:rsidR="55B0E21B">
        <w:rPr/>
        <w:t xml:space="preserve"> </w:t>
      </w:r>
      <w:r w:rsidR="55B0E21B">
        <w:rPr/>
        <w:t>anunciados</w:t>
      </w:r>
      <w:r w:rsidR="55B0E21B">
        <w:rPr/>
        <w:t xml:space="preserve"> </w:t>
      </w:r>
      <w:r w:rsidR="55B0E21B">
        <w:rPr/>
        <w:t>em</w:t>
      </w:r>
      <w:r w:rsidR="55B0E21B">
        <w:rPr/>
        <w:t xml:space="preserve"> 12/12/2025 </w:t>
      </w:r>
      <w:r w:rsidR="55B0E21B">
        <w:rPr/>
        <w:t>pelas</w:t>
      </w:r>
      <w:r w:rsidR="55B0E21B">
        <w:rPr/>
        <w:t xml:space="preserve"> redes </w:t>
      </w:r>
      <w:r w:rsidR="55B0E21B">
        <w:rPr/>
        <w:t>sociais</w:t>
      </w:r>
      <w:r w:rsidR="55B0E21B">
        <w:rPr/>
        <w:t>.</w:t>
      </w:r>
    </w:p>
    <w:p xmlns:wp14="http://schemas.microsoft.com/office/word/2010/wordml" w:rsidP="55B0E21B" w14:paraId="05D36DA0" wp14:textId="2F37404C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Os</w:t>
      </w:r>
      <w:r w:rsidR="55B0E21B">
        <w:rPr/>
        <w:t xml:space="preserve"> </w:t>
      </w:r>
      <w:r w:rsidR="55B0E21B">
        <w:rPr/>
        <w:t>vencedores</w:t>
      </w:r>
      <w:r w:rsidR="55B0E21B">
        <w:rPr/>
        <w:t xml:space="preserve"> </w:t>
      </w:r>
      <w:r w:rsidR="55B0E21B">
        <w:rPr/>
        <w:t>serão</w:t>
      </w:r>
      <w:r w:rsidR="55B0E21B">
        <w:rPr/>
        <w:t xml:space="preserve"> </w:t>
      </w:r>
      <w:r w:rsidR="55B0E21B">
        <w:rPr/>
        <w:t>informados</w:t>
      </w:r>
      <w:r w:rsidR="55B0E21B">
        <w:rPr/>
        <w:t xml:space="preserve"> </w:t>
      </w:r>
      <w:r w:rsidR="55B0E21B">
        <w:rPr/>
        <w:t>por</w:t>
      </w:r>
      <w:r w:rsidR="55B0E21B">
        <w:rPr/>
        <w:t xml:space="preserve"> </w:t>
      </w:r>
      <w:r w:rsidR="55B0E21B">
        <w:rPr/>
        <w:t>telefone</w:t>
      </w:r>
      <w:r w:rsidR="55B0E21B">
        <w:rPr/>
        <w:t xml:space="preserve"> e e-mail </w:t>
      </w:r>
      <w:r w:rsidR="55B0E21B">
        <w:rPr/>
        <w:t>sobre</w:t>
      </w:r>
      <w:r w:rsidR="55B0E21B">
        <w:rPr/>
        <w:t xml:space="preserve"> a </w:t>
      </w:r>
      <w:r w:rsidR="55B0E21B">
        <w:rPr/>
        <w:t>cerimônia</w:t>
      </w:r>
      <w:r w:rsidR="55B0E21B">
        <w:rPr/>
        <w:t xml:space="preserve"> de </w:t>
      </w:r>
      <w:r w:rsidR="55B0E21B">
        <w:rPr/>
        <w:t>premiação</w:t>
      </w:r>
      <w:r w:rsidR="55B0E21B">
        <w:rPr/>
        <w:t xml:space="preserve">, </w:t>
      </w:r>
      <w:r w:rsidR="55B0E21B">
        <w:rPr/>
        <w:t>sendo</w:t>
      </w:r>
      <w:r w:rsidR="55B0E21B">
        <w:rPr/>
        <w:t xml:space="preserve"> </w:t>
      </w:r>
      <w:r w:rsidR="55B0E21B">
        <w:rPr/>
        <w:t>recomendada</w:t>
      </w:r>
      <w:r w:rsidR="55B0E21B">
        <w:rPr/>
        <w:t xml:space="preserve"> a </w:t>
      </w:r>
      <w:r w:rsidR="55B0E21B">
        <w:rPr/>
        <w:t>presença</w:t>
      </w:r>
      <w:r w:rsidR="55B0E21B">
        <w:rPr/>
        <w:t xml:space="preserve"> </w:t>
      </w:r>
      <w:r w:rsidR="55B0E21B">
        <w:rPr/>
        <w:t>ou</w:t>
      </w:r>
      <w:r w:rsidR="55B0E21B">
        <w:rPr/>
        <w:t xml:space="preserve"> </w:t>
      </w:r>
      <w:r w:rsidR="55B0E21B">
        <w:rPr/>
        <w:t>a</w:t>
      </w:r>
      <w:r w:rsidR="55B0E21B">
        <w:rPr/>
        <w:t xml:space="preserve"> </w:t>
      </w:r>
      <w:r w:rsidR="55B0E21B">
        <w:rPr/>
        <w:t>indicação</w:t>
      </w:r>
      <w:r w:rsidR="55B0E21B">
        <w:rPr/>
        <w:t xml:space="preserve"> de um </w:t>
      </w:r>
      <w:r w:rsidR="55B0E21B">
        <w:rPr/>
        <w:t>representante</w:t>
      </w:r>
      <w:r w:rsidR="55B0E21B">
        <w:rPr/>
        <w:t>.</w:t>
      </w:r>
    </w:p>
    <w:p w:rsidR="55B0E21B" w:rsidP="55B0E21B" w:rsidRDefault="55B0E21B" w14:paraId="70228A64" w14:textId="65D281F9">
      <w:pPr>
        <w:pStyle w:val="Ttulo2"/>
      </w:pPr>
    </w:p>
    <w:p xmlns:wp14="http://schemas.microsoft.com/office/word/2010/wordml" w:rsidP="55B0E21B" w14:paraId="510CB045" wp14:textId="77777777">
      <w:pPr>
        <w:pStyle w:val="Ttulo2"/>
        <w:jc w:val="center"/>
      </w:pPr>
      <w:r w:rsidR="55B0E21B">
        <w:rPr/>
        <w:t>CAPÍTULO VIII – AVALIAÇÃO</w:t>
      </w:r>
    </w:p>
    <w:p w:rsidR="55B0E21B" w:rsidP="55B0E21B" w:rsidRDefault="55B0E21B" w14:paraId="2C9EEA05" w14:textId="25416B2A">
      <w:pPr>
        <w:pStyle w:val="Normal"/>
      </w:pPr>
    </w:p>
    <w:p xmlns:wp14="http://schemas.microsoft.com/office/word/2010/wordml" w:rsidP="55B0E21B" w14:paraId="48970F55" wp14:textId="539EFBAF">
      <w:pPr>
        <w:pStyle w:val="ListParagraph"/>
        <w:numPr>
          <w:ilvl w:val="0"/>
          <w:numId w:val="8"/>
        </w:numPr>
        <w:rPr/>
      </w:pPr>
      <w:r w:rsidR="55B0E21B">
        <w:rPr/>
        <w:t>A comissão organizadora verificará a conformidade das decorações com este regulamento, avaliando criatividade, originalidade e adequação ao tema.</w:t>
      </w:r>
    </w:p>
    <w:p xmlns:wp14="http://schemas.microsoft.com/office/word/2010/wordml" w:rsidP="55B0E21B" w14:paraId="45688343" wp14:textId="4C5F2577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Haverá duas </w:t>
      </w:r>
      <w:r w:rsidR="55B0E21B">
        <w:rPr/>
        <w:t>modalidades</w:t>
      </w:r>
      <w:r w:rsidR="55B0E21B">
        <w:rPr/>
        <w:t xml:space="preserve"> de </w:t>
      </w:r>
      <w:r w:rsidR="55B0E21B">
        <w:rPr/>
        <w:t>avaliação</w:t>
      </w:r>
      <w:r w:rsidR="55B0E21B">
        <w:rPr/>
        <w:t>:</w:t>
      </w:r>
    </w:p>
    <w:p xmlns:wp14="http://schemas.microsoft.com/office/word/2010/wordml" w:rsidP="55B0E21B" w14:paraId="33F57A8E" wp14:textId="77777777">
      <w:pPr>
        <w:pStyle w:val="Normal"/>
        <w:ind w:left="720"/>
      </w:pPr>
      <w:r w:rsidR="55B0E21B">
        <w:rPr/>
        <w:t xml:space="preserve">1. </w:t>
      </w:r>
      <w:r w:rsidR="55B0E21B">
        <w:rPr/>
        <w:t>Modalidade</w:t>
      </w:r>
      <w:r w:rsidR="55B0E21B">
        <w:rPr/>
        <w:t xml:space="preserve"> “Rede Social” – </w:t>
      </w:r>
      <w:r w:rsidR="55B0E21B">
        <w:rPr/>
        <w:t>baseada</w:t>
      </w:r>
      <w:r w:rsidR="55B0E21B">
        <w:rPr/>
        <w:t xml:space="preserve"> no </w:t>
      </w:r>
      <w:r w:rsidR="55B0E21B">
        <w:rPr/>
        <w:t>número</w:t>
      </w:r>
      <w:r w:rsidR="55B0E21B">
        <w:rPr/>
        <w:t xml:space="preserve"> de </w:t>
      </w:r>
      <w:r w:rsidR="55B0E21B">
        <w:rPr/>
        <w:t>curtidas</w:t>
      </w:r>
      <w:r w:rsidR="55B0E21B">
        <w:rPr/>
        <w:t xml:space="preserve"> </w:t>
      </w:r>
      <w:r w:rsidR="55B0E21B">
        <w:rPr/>
        <w:t>nas</w:t>
      </w:r>
      <w:r w:rsidR="55B0E21B">
        <w:rPr/>
        <w:t xml:space="preserve"> </w:t>
      </w:r>
      <w:r w:rsidR="55B0E21B">
        <w:rPr/>
        <w:t>fotos</w:t>
      </w:r>
      <w:r w:rsidR="55B0E21B">
        <w:rPr/>
        <w:t xml:space="preserve"> </w:t>
      </w:r>
      <w:r w:rsidR="55B0E21B">
        <w:rPr/>
        <w:t>publicadas</w:t>
      </w:r>
      <w:r w:rsidR="55B0E21B">
        <w:rPr/>
        <w:t xml:space="preserve"> no Instagram da UFPR </w:t>
      </w:r>
      <w:r w:rsidR="55B0E21B">
        <w:rPr/>
        <w:t>Jandaia</w:t>
      </w:r>
      <w:r w:rsidR="55B0E21B">
        <w:rPr/>
        <w:t xml:space="preserve"> do Sul. O </w:t>
      </w:r>
      <w:r w:rsidR="55B0E21B">
        <w:rPr/>
        <w:t>prazo</w:t>
      </w:r>
      <w:r w:rsidR="55B0E21B">
        <w:rPr/>
        <w:t xml:space="preserve"> para </w:t>
      </w:r>
      <w:r w:rsidR="55B0E21B">
        <w:rPr/>
        <w:t>votação</w:t>
      </w:r>
      <w:r w:rsidR="55B0E21B">
        <w:rPr/>
        <w:t xml:space="preserve"> </w:t>
      </w:r>
      <w:r w:rsidR="55B0E21B">
        <w:rPr/>
        <w:t>será</w:t>
      </w:r>
      <w:r w:rsidR="55B0E21B">
        <w:rPr/>
        <w:t xml:space="preserve"> </w:t>
      </w:r>
      <w:r w:rsidR="55B0E21B">
        <w:rPr/>
        <w:t>até</w:t>
      </w:r>
      <w:r w:rsidR="55B0E21B">
        <w:rPr/>
        <w:t xml:space="preserve"> 10/12/2025 </w:t>
      </w:r>
      <w:r w:rsidR="55B0E21B">
        <w:rPr/>
        <w:t>às</w:t>
      </w:r>
      <w:r w:rsidR="55B0E21B">
        <w:rPr/>
        <w:t xml:space="preserve"> 23h59.</w:t>
      </w:r>
    </w:p>
    <w:p xmlns:wp14="http://schemas.microsoft.com/office/word/2010/wordml" w:rsidP="55B0E21B" w14:paraId="0A4D7CA1" wp14:textId="77777777">
      <w:pPr>
        <w:pStyle w:val="Normal"/>
        <w:ind w:left="720"/>
      </w:pPr>
      <w:r w:rsidR="55B0E21B">
        <w:rPr/>
        <w:t xml:space="preserve">2. </w:t>
      </w:r>
      <w:r w:rsidR="55B0E21B">
        <w:rPr/>
        <w:t>Modalidade</w:t>
      </w:r>
      <w:r w:rsidR="55B0E21B">
        <w:rPr/>
        <w:t xml:space="preserve"> “</w:t>
      </w:r>
      <w:r w:rsidR="55B0E21B">
        <w:rPr/>
        <w:t>Análise</w:t>
      </w:r>
      <w:r w:rsidR="55B0E21B">
        <w:rPr/>
        <w:t xml:space="preserve"> dos </w:t>
      </w:r>
      <w:r w:rsidR="55B0E21B">
        <w:rPr/>
        <w:t>Profissionais</w:t>
      </w:r>
      <w:r w:rsidR="55B0E21B">
        <w:rPr/>
        <w:t xml:space="preserve">” – </w:t>
      </w:r>
      <w:r w:rsidR="55B0E21B">
        <w:rPr/>
        <w:t>realizada</w:t>
      </w:r>
      <w:r w:rsidR="55B0E21B">
        <w:rPr/>
        <w:t xml:space="preserve"> </w:t>
      </w:r>
      <w:r w:rsidR="55B0E21B">
        <w:rPr/>
        <w:t>por</w:t>
      </w:r>
      <w:r w:rsidR="55B0E21B">
        <w:rPr/>
        <w:t xml:space="preserve"> </w:t>
      </w:r>
      <w:r w:rsidR="55B0E21B">
        <w:rPr/>
        <w:t>três</w:t>
      </w:r>
      <w:r w:rsidR="55B0E21B">
        <w:rPr/>
        <w:t xml:space="preserve"> </w:t>
      </w:r>
      <w:r w:rsidR="55B0E21B">
        <w:rPr/>
        <w:t>profissionais</w:t>
      </w:r>
      <w:r w:rsidR="55B0E21B">
        <w:rPr/>
        <w:t xml:space="preserve"> do Departamento de Cultura de </w:t>
      </w:r>
      <w:r w:rsidR="55B0E21B">
        <w:rPr/>
        <w:t>Jandaia</w:t>
      </w:r>
      <w:r w:rsidR="55B0E21B">
        <w:rPr/>
        <w:t xml:space="preserve"> do Sul, </w:t>
      </w:r>
      <w:r w:rsidR="55B0E21B">
        <w:rPr/>
        <w:t>que</w:t>
      </w:r>
      <w:r w:rsidR="55B0E21B">
        <w:rPr/>
        <w:t xml:space="preserve"> </w:t>
      </w:r>
      <w:r w:rsidR="55B0E21B">
        <w:rPr/>
        <w:t>atribuirão</w:t>
      </w:r>
      <w:r w:rsidR="55B0E21B">
        <w:rPr/>
        <w:t xml:space="preserve"> </w:t>
      </w:r>
      <w:r w:rsidR="55B0E21B">
        <w:rPr/>
        <w:t>notas</w:t>
      </w:r>
      <w:r w:rsidR="55B0E21B">
        <w:rPr/>
        <w:t xml:space="preserve"> de 0 a 10 via </w:t>
      </w:r>
      <w:r w:rsidR="55B0E21B">
        <w:rPr/>
        <w:t>formulário</w:t>
      </w:r>
      <w:r w:rsidR="55B0E21B">
        <w:rPr/>
        <w:t xml:space="preserve"> </w:t>
      </w:r>
      <w:r w:rsidR="55B0E21B">
        <w:rPr/>
        <w:t>exclusivo</w:t>
      </w:r>
      <w:r w:rsidR="55B0E21B">
        <w:rPr/>
        <w:t>.</w:t>
      </w:r>
    </w:p>
    <w:p w:rsidR="55B0E21B" w:rsidP="55B0E21B" w:rsidRDefault="55B0E21B" w14:paraId="50A9BEE6" w14:textId="1EEDF836">
      <w:pPr>
        <w:pStyle w:val="Normal"/>
        <w:ind w:left="720"/>
      </w:pPr>
    </w:p>
    <w:p xmlns:wp14="http://schemas.microsoft.com/office/word/2010/wordml" w:rsidP="55B0E21B" w14:paraId="5F16FF77" wp14:textId="77777777">
      <w:pPr>
        <w:pStyle w:val="Ttulo2"/>
        <w:jc w:val="center"/>
      </w:pPr>
      <w:r w:rsidR="55B0E21B">
        <w:rPr/>
        <w:t>CAPÍTULO IX – PREMIAÇÕES</w:t>
      </w:r>
    </w:p>
    <w:p w:rsidR="55B0E21B" w:rsidP="55B0E21B" w:rsidRDefault="55B0E21B" w14:paraId="71211523" w14:textId="7A385B82">
      <w:pPr>
        <w:pStyle w:val="Normal"/>
      </w:pPr>
    </w:p>
    <w:p xmlns:wp14="http://schemas.microsoft.com/office/word/2010/wordml" w:rsidP="55B0E21B" w14:paraId="4D622993" wp14:textId="2F9E6B8F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Serão </w:t>
      </w:r>
      <w:r w:rsidR="55B0E21B">
        <w:rPr/>
        <w:t>concedidos</w:t>
      </w:r>
      <w:r w:rsidR="55B0E21B">
        <w:rPr/>
        <w:t xml:space="preserve"> </w:t>
      </w:r>
      <w:r w:rsidR="55B0E21B">
        <w:rPr/>
        <w:t>os</w:t>
      </w:r>
      <w:r w:rsidR="55B0E21B">
        <w:rPr/>
        <w:t xml:space="preserve"> </w:t>
      </w:r>
      <w:r w:rsidR="55B0E21B">
        <w:rPr/>
        <w:t>seguintes</w:t>
      </w:r>
      <w:r w:rsidR="55B0E21B">
        <w:rPr/>
        <w:t xml:space="preserve"> </w:t>
      </w:r>
      <w:r w:rsidR="55B0E21B">
        <w:rPr/>
        <w:t>prêmios</w:t>
      </w:r>
      <w:r w:rsidR="55B0E21B">
        <w:rPr/>
        <w:t>:</w:t>
      </w:r>
    </w:p>
    <w:p xmlns:wp14="http://schemas.microsoft.com/office/word/2010/wordml" w:rsidP="55B0E21B" w14:paraId="4EBBF5E5" wp14:textId="77777777">
      <w:pPr>
        <w:pStyle w:val="Normal"/>
        <w:ind w:left="720"/>
      </w:pPr>
      <w:r w:rsidR="55B0E21B">
        <w:rPr/>
        <w:t xml:space="preserve">1º </w:t>
      </w:r>
      <w:r w:rsidR="55B0E21B">
        <w:rPr/>
        <w:t>lugar</w:t>
      </w:r>
      <w:r w:rsidR="55B0E21B">
        <w:rPr/>
        <w:t xml:space="preserve"> </w:t>
      </w:r>
      <w:r w:rsidR="55B0E21B">
        <w:rPr/>
        <w:t>na</w:t>
      </w:r>
      <w:r w:rsidR="55B0E21B">
        <w:rPr/>
        <w:t xml:space="preserve"> </w:t>
      </w:r>
      <w:r w:rsidR="55B0E21B">
        <w:rPr/>
        <w:t>modalidade</w:t>
      </w:r>
      <w:r w:rsidR="55B0E21B">
        <w:rPr/>
        <w:t xml:space="preserve"> “Rede Social”: </w:t>
      </w:r>
      <w:r w:rsidR="55B0E21B">
        <w:rPr/>
        <w:t>troféu</w:t>
      </w:r>
      <w:r w:rsidR="55B0E21B">
        <w:rPr/>
        <w:t xml:space="preserve"> </w:t>
      </w:r>
      <w:r w:rsidR="55B0E21B">
        <w:rPr/>
        <w:t>simbólico</w:t>
      </w:r>
      <w:r w:rsidR="55B0E21B">
        <w:rPr/>
        <w:t xml:space="preserve"> </w:t>
      </w:r>
      <w:r w:rsidR="55B0E21B">
        <w:rPr/>
        <w:t>produzido</w:t>
      </w:r>
      <w:r w:rsidR="55B0E21B">
        <w:rPr/>
        <w:t xml:space="preserve"> </w:t>
      </w:r>
      <w:r w:rsidR="55B0E21B">
        <w:rPr/>
        <w:t>em</w:t>
      </w:r>
      <w:r w:rsidR="55B0E21B">
        <w:rPr/>
        <w:t xml:space="preserve"> </w:t>
      </w:r>
      <w:r w:rsidR="55B0E21B">
        <w:rPr/>
        <w:t>impressora</w:t>
      </w:r>
      <w:r w:rsidR="55B0E21B">
        <w:rPr/>
        <w:t xml:space="preserve"> 3</w:t>
      </w:r>
      <w:r w:rsidR="55B0E21B">
        <w:rPr/>
        <w:t>D do</w:t>
      </w:r>
      <w:r w:rsidR="55B0E21B">
        <w:rPr/>
        <w:t xml:space="preserve"> Campus e pintado à </w:t>
      </w:r>
      <w:r w:rsidR="55B0E21B">
        <w:rPr/>
        <w:t>mão</w:t>
      </w:r>
      <w:r w:rsidR="55B0E21B">
        <w:rPr/>
        <w:t xml:space="preserve"> </w:t>
      </w:r>
      <w:r w:rsidR="55B0E21B">
        <w:rPr/>
        <w:t>por</w:t>
      </w:r>
      <w:r w:rsidR="55B0E21B">
        <w:rPr/>
        <w:t xml:space="preserve"> </w:t>
      </w:r>
      <w:r w:rsidR="55B0E21B">
        <w:rPr/>
        <w:t>servidores</w:t>
      </w:r>
      <w:r w:rsidR="55B0E21B">
        <w:rPr/>
        <w:t>.</w:t>
      </w:r>
    </w:p>
    <w:p xmlns:wp14="http://schemas.microsoft.com/office/word/2010/wordml" w:rsidP="55B0E21B" w14:paraId="1C4E6D85" wp14:textId="77777777">
      <w:pPr>
        <w:pStyle w:val="Normal"/>
        <w:ind w:left="720"/>
      </w:pPr>
      <w:r w:rsidR="55B0E21B">
        <w:rPr/>
        <w:t xml:space="preserve">1º </w:t>
      </w:r>
      <w:r w:rsidR="55B0E21B">
        <w:rPr/>
        <w:t>lugar</w:t>
      </w:r>
      <w:r w:rsidR="55B0E21B">
        <w:rPr/>
        <w:t xml:space="preserve"> </w:t>
      </w:r>
      <w:r w:rsidR="55B0E21B">
        <w:rPr/>
        <w:t>na</w:t>
      </w:r>
      <w:r w:rsidR="55B0E21B">
        <w:rPr/>
        <w:t xml:space="preserve"> </w:t>
      </w:r>
      <w:r w:rsidR="55B0E21B">
        <w:rPr/>
        <w:t>modalidade</w:t>
      </w:r>
      <w:r w:rsidR="55B0E21B">
        <w:rPr/>
        <w:t xml:space="preserve"> “</w:t>
      </w:r>
      <w:r w:rsidR="55B0E21B">
        <w:rPr/>
        <w:t>Análise</w:t>
      </w:r>
      <w:r w:rsidR="55B0E21B">
        <w:rPr/>
        <w:t xml:space="preserve"> dos </w:t>
      </w:r>
      <w:r w:rsidR="55B0E21B">
        <w:rPr/>
        <w:t>Profissionais</w:t>
      </w:r>
      <w:r w:rsidR="55B0E21B">
        <w:rPr/>
        <w:t xml:space="preserve">”: </w:t>
      </w:r>
      <w:r w:rsidR="55B0E21B">
        <w:rPr/>
        <w:t>troféu</w:t>
      </w:r>
      <w:r w:rsidR="55B0E21B">
        <w:rPr/>
        <w:t xml:space="preserve"> </w:t>
      </w:r>
      <w:r w:rsidR="55B0E21B">
        <w:rPr/>
        <w:t>simbólico</w:t>
      </w:r>
      <w:r w:rsidR="55B0E21B">
        <w:rPr/>
        <w:t xml:space="preserve"> com as </w:t>
      </w:r>
      <w:r w:rsidR="55B0E21B">
        <w:rPr/>
        <w:t>mesmas</w:t>
      </w:r>
      <w:r w:rsidR="55B0E21B">
        <w:rPr/>
        <w:t xml:space="preserve"> </w:t>
      </w:r>
      <w:r w:rsidR="55B0E21B">
        <w:rPr/>
        <w:t>características</w:t>
      </w:r>
      <w:r w:rsidR="55B0E21B">
        <w:rPr/>
        <w:t>.</w:t>
      </w:r>
    </w:p>
    <w:p xmlns:wp14="http://schemas.microsoft.com/office/word/2010/wordml" w:rsidP="55B0E21B" w14:paraId="3A7B15A0" wp14:textId="18511FF0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Em </w:t>
      </w:r>
      <w:r w:rsidR="55B0E21B">
        <w:rPr/>
        <w:t>caso</w:t>
      </w:r>
      <w:r w:rsidR="55B0E21B">
        <w:rPr/>
        <w:t xml:space="preserve"> de </w:t>
      </w:r>
      <w:r w:rsidR="55B0E21B">
        <w:rPr/>
        <w:t>duplicidade</w:t>
      </w:r>
      <w:r w:rsidR="55B0E21B">
        <w:rPr/>
        <w:t xml:space="preserve"> de </w:t>
      </w:r>
      <w:r w:rsidR="55B0E21B">
        <w:rPr/>
        <w:t>vencedores</w:t>
      </w:r>
      <w:r w:rsidR="55B0E21B">
        <w:rPr/>
        <w:t xml:space="preserve"> </w:t>
      </w:r>
      <w:r w:rsidR="55B0E21B">
        <w:rPr/>
        <w:t>nas</w:t>
      </w:r>
      <w:r w:rsidR="55B0E21B">
        <w:rPr/>
        <w:t xml:space="preserve"> duas </w:t>
      </w:r>
      <w:r w:rsidR="55B0E21B">
        <w:rPr/>
        <w:t>modalidades</w:t>
      </w:r>
      <w:r w:rsidR="55B0E21B">
        <w:rPr/>
        <w:t xml:space="preserve">, </w:t>
      </w:r>
      <w:r w:rsidR="55B0E21B">
        <w:rPr/>
        <w:t>será</w:t>
      </w:r>
      <w:r w:rsidR="55B0E21B">
        <w:rPr/>
        <w:t xml:space="preserve"> </w:t>
      </w:r>
      <w:r w:rsidR="55B0E21B">
        <w:rPr/>
        <w:t>premiada</w:t>
      </w:r>
      <w:r w:rsidR="55B0E21B">
        <w:rPr/>
        <w:t xml:space="preserve"> </w:t>
      </w:r>
      <w:r w:rsidR="55B0E21B">
        <w:rPr/>
        <w:t>apenas</w:t>
      </w:r>
      <w:r w:rsidR="55B0E21B">
        <w:rPr/>
        <w:t xml:space="preserve"> a </w:t>
      </w:r>
      <w:r w:rsidR="55B0E21B">
        <w:rPr/>
        <w:t>melhor</w:t>
      </w:r>
      <w:r w:rsidR="55B0E21B">
        <w:rPr/>
        <w:t xml:space="preserve"> </w:t>
      </w:r>
      <w:r w:rsidR="55B0E21B">
        <w:rPr/>
        <w:t>colocação</w:t>
      </w:r>
      <w:r w:rsidR="55B0E21B">
        <w:rPr/>
        <w:t xml:space="preserve">, e o </w:t>
      </w:r>
      <w:r w:rsidR="55B0E21B">
        <w:rPr/>
        <w:t>segundo</w:t>
      </w:r>
      <w:r w:rsidR="55B0E21B">
        <w:rPr/>
        <w:t xml:space="preserve"> </w:t>
      </w:r>
      <w:r w:rsidR="55B0E21B">
        <w:rPr/>
        <w:t>prêmio</w:t>
      </w:r>
      <w:r w:rsidR="55B0E21B">
        <w:rPr/>
        <w:t xml:space="preserve"> </w:t>
      </w:r>
      <w:r w:rsidR="55B0E21B">
        <w:rPr/>
        <w:t>será</w:t>
      </w:r>
      <w:r w:rsidR="55B0E21B">
        <w:rPr/>
        <w:t xml:space="preserve"> </w:t>
      </w:r>
      <w:r w:rsidR="55B0E21B">
        <w:rPr/>
        <w:t>atribuído</w:t>
      </w:r>
      <w:r w:rsidR="55B0E21B">
        <w:rPr/>
        <w:t xml:space="preserve"> à </w:t>
      </w:r>
      <w:r w:rsidR="55B0E21B">
        <w:rPr/>
        <w:t>próxima</w:t>
      </w:r>
      <w:r w:rsidR="55B0E21B">
        <w:rPr/>
        <w:t xml:space="preserve"> </w:t>
      </w:r>
      <w:r w:rsidR="55B0E21B">
        <w:rPr/>
        <w:t>decoração</w:t>
      </w:r>
      <w:r w:rsidR="55B0E21B">
        <w:rPr/>
        <w:t xml:space="preserve"> </w:t>
      </w:r>
      <w:r w:rsidR="55B0E21B">
        <w:rPr/>
        <w:t>mais</w:t>
      </w:r>
      <w:r w:rsidR="55B0E21B">
        <w:rPr/>
        <w:t xml:space="preserve"> </w:t>
      </w:r>
      <w:r w:rsidR="55B0E21B">
        <w:rPr/>
        <w:t>bem</w:t>
      </w:r>
      <w:r w:rsidR="55B0E21B">
        <w:rPr/>
        <w:t xml:space="preserve"> </w:t>
      </w:r>
      <w:r w:rsidR="55B0E21B">
        <w:rPr/>
        <w:t>classificada</w:t>
      </w:r>
      <w:r w:rsidR="55B0E21B">
        <w:rPr/>
        <w:t>.</w:t>
      </w:r>
    </w:p>
    <w:p w:rsidR="55B0E21B" w:rsidP="55B0E21B" w:rsidRDefault="55B0E21B" w14:paraId="67B90890" w14:textId="56E90090">
      <w:pPr>
        <w:pStyle w:val="ListParagraph"/>
        <w:ind w:left="720"/>
        <w:rPr>
          <w:color w:val="auto"/>
          <w:sz w:val="22"/>
          <w:szCs w:val="22"/>
        </w:rPr>
      </w:pPr>
    </w:p>
    <w:p xmlns:wp14="http://schemas.microsoft.com/office/word/2010/wordml" w:rsidP="55B0E21B" w14:paraId="184904B5" wp14:textId="77777777">
      <w:pPr>
        <w:pStyle w:val="Ttulo2"/>
        <w:jc w:val="center"/>
      </w:pPr>
      <w:r w:rsidR="55B0E21B">
        <w:rPr/>
        <w:t>CAPÍTULO X – DIREITOS DE PROPRIEDADE INTELECTUAL</w:t>
      </w:r>
    </w:p>
    <w:p w:rsidR="55B0E21B" w:rsidP="55B0E21B" w:rsidRDefault="55B0E21B" w14:paraId="7A0DD022" w14:textId="70A7B5F1">
      <w:pPr>
        <w:pStyle w:val="Normal"/>
      </w:pPr>
    </w:p>
    <w:p xmlns:wp14="http://schemas.microsoft.com/office/word/2010/wordml" w:rsidP="55B0E21B" w14:paraId="2E1B14F1" wp14:textId="5D2D0F42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>A</w:t>
      </w:r>
      <w:r w:rsidR="55B0E21B">
        <w:rPr/>
        <w:t xml:space="preserve"> </w:t>
      </w:r>
      <w:r w:rsidR="55B0E21B">
        <w:rPr/>
        <w:t>organização</w:t>
      </w:r>
      <w:r w:rsidR="55B0E21B">
        <w:rPr/>
        <w:t xml:space="preserve"> </w:t>
      </w:r>
      <w:r w:rsidR="55B0E21B">
        <w:rPr/>
        <w:t>reserva</w:t>
      </w:r>
      <w:r w:rsidR="55B0E21B">
        <w:rPr/>
        <w:t xml:space="preserve">-se o </w:t>
      </w:r>
      <w:r w:rsidR="55B0E21B">
        <w:rPr/>
        <w:t>direito</w:t>
      </w:r>
      <w:r w:rsidR="55B0E21B">
        <w:rPr/>
        <w:t xml:space="preserve"> de </w:t>
      </w:r>
      <w:r w:rsidR="55B0E21B">
        <w:rPr/>
        <w:t>divulgar</w:t>
      </w:r>
      <w:r w:rsidR="55B0E21B">
        <w:rPr/>
        <w:t xml:space="preserve">, </w:t>
      </w:r>
      <w:r w:rsidR="55B0E21B">
        <w:rPr/>
        <w:t>utilizar</w:t>
      </w:r>
      <w:r w:rsidR="55B0E21B">
        <w:rPr/>
        <w:t xml:space="preserve"> e </w:t>
      </w:r>
      <w:r w:rsidR="55B0E21B">
        <w:rPr/>
        <w:t>reproduzir</w:t>
      </w:r>
      <w:r w:rsidR="55B0E21B">
        <w:rPr/>
        <w:t xml:space="preserve"> as </w:t>
      </w:r>
      <w:r w:rsidR="55B0E21B">
        <w:rPr/>
        <w:t>fotografias</w:t>
      </w:r>
      <w:r w:rsidR="55B0E21B">
        <w:rPr/>
        <w:t xml:space="preserve"> das </w:t>
      </w:r>
      <w:r w:rsidR="55B0E21B">
        <w:rPr/>
        <w:t>decorações</w:t>
      </w:r>
      <w:r w:rsidR="55B0E21B">
        <w:rPr/>
        <w:t xml:space="preserve">, sempre </w:t>
      </w:r>
      <w:r w:rsidR="55B0E21B">
        <w:rPr/>
        <w:t>respeitando</w:t>
      </w:r>
      <w:r w:rsidR="55B0E21B">
        <w:rPr/>
        <w:t xml:space="preserve"> </w:t>
      </w:r>
      <w:r w:rsidR="55B0E21B">
        <w:rPr/>
        <w:t>a</w:t>
      </w:r>
      <w:r w:rsidR="55B0E21B">
        <w:rPr/>
        <w:t xml:space="preserve"> </w:t>
      </w:r>
      <w:r w:rsidR="55B0E21B">
        <w:rPr/>
        <w:t>autoria</w:t>
      </w:r>
      <w:r w:rsidR="55B0E21B">
        <w:rPr/>
        <w:t>.</w:t>
      </w:r>
    </w:p>
    <w:p w:rsidR="55B0E21B" w:rsidP="55B0E21B" w:rsidRDefault="55B0E21B" w14:paraId="7B1A3275" w14:textId="743B54B5">
      <w:pPr>
        <w:pStyle w:val="ListParagraph"/>
        <w:ind w:left="720"/>
        <w:rPr>
          <w:color w:val="auto"/>
          <w:sz w:val="22"/>
          <w:szCs w:val="22"/>
        </w:rPr>
      </w:pPr>
    </w:p>
    <w:p xmlns:wp14="http://schemas.microsoft.com/office/word/2010/wordml" w:rsidP="55B0E21B" w14:paraId="36DEAF10" wp14:textId="77777777">
      <w:pPr>
        <w:pStyle w:val="Ttulo2"/>
        <w:jc w:val="center"/>
      </w:pPr>
      <w:r w:rsidR="55B0E21B">
        <w:rPr/>
        <w:t>CAPÍTULO XI – DISPOSIÇÕES FINAIS</w:t>
      </w:r>
    </w:p>
    <w:p w:rsidR="55B0E21B" w:rsidP="55B0E21B" w:rsidRDefault="55B0E21B" w14:paraId="67EE4781" w14:textId="78985218">
      <w:pPr>
        <w:pStyle w:val="Normal"/>
      </w:pPr>
    </w:p>
    <w:p xmlns:wp14="http://schemas.microsoft.com/office/word/2010/wordml" w:rsidP="55B0E21B" w14:paraId="449DA819" wp14:textId="160B438B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A </w:t>
      </w:r>
      <w:r w:rsidR="55B0E21B">
        <w:rPr/>
        <w:t>participação</w:t>
      </w:r>
      <w:r w:rsidR="55B0E21B">
        <w:rPr/>
        <w:t xml:space="preserve"> </w:t>
      </w:r>
      <w:r w:rsidR="55B0E21B">
        <w:rPr/>
        <w:t>implica</w:t>
      </w:r>
      <w:r w:rsidR="55B0E21B">
        <w:rPr/>
        <w:t xml:space="preserve"> </w:t>
      </w:r>
      <w:r w:rsidR="55B0E21B">
        <w:rPr/>
        <w:t>a</w:t>
      </w:r>
      <w:r w:rsidR="55B0E21B">
        <w:rPr/>
        <w:t xml:space="preserve"> </w:t>
      </w:r>
      <w:r w:rsidR="55B0E21B">
        <w:rPr/>
        <w:t>aceitação</w:t>
      </w:r>
      <w:r w:rsidR="55B0E21B">
        <w:rPr/>
        <w:t xml:space="preserve"> integral </w:t>
      </w:r>
      <w:r w:rsidR="55B0E21B">
        <w:rPr/>
        <w:t>deste</w:t>
      </w:r>
      <w:r w:rsidR="55B0E21B">
        <w:rPr/>
        <w:t xml:space="preserve"> </w:t>
      </w:r>
      <w:r w:rsidR="55B0E21B">
        <w:rPr/>
        <w:t>regulamento</w:t>
      </w:r>
      <w:r w:rsidR="55B0E21B">
        <w:rPr/>
        <w:t xml:space="preserve"> e a </w:t>
      </w:r>
      <w:r w:rsidR="55B0E21B">
        <w:rPr/>
        <w:t>cessão</w:t>
      </w:r>
      <w:r w:rsidR="55B0E21B">
        <w:rPr/>
        <w:t xml:space="preserve"> </w:t>
      </w:r>
      <w:r w:rsidR="55B0E21B">
        <w:rPr/>
        <w:t>gratuita</w:t>
      </w:r>
      <w:r w:rsidR="55B0E21B">
        <w:rPr/>
        <w:t xml:space="preserve"> dos </w:t>
      </w:r>
      <w:r w:rsidR="55B0E21B">
        <w:rPr/>
        <w:t>direitos</w:t>
      </w:r>
      <w:r w:rsidR="55B0E21B">
        <w:rPr/>
        <w:t xml:space="preserve"> </w:t>
      </w:r>
      <w:r w:rsidR="55B0E21B">
        <w:rPr/>
        <w:t>autorais</w:t>
      </w:r>
      <w:r w:rsidR="55B0E21B">
        <w:rPr/>
        <w:t xml:space="preserve"> das </w:t>
      </w:r>
      <w:r w:rsidR="55B0E21B">
        <w:rPr/>
        <w:t>decorações</w:t>
      </w:r>
      <w:r w:rsidR="55B0E21B">
        <w:rPr/>
        <w:t xml:space="preserve"> e </w:t>
      </w:r>
      <w:r w:rsidR="55B0E21B">
        <w:rPr/>
        <w:t>fotografias</w:t>
      </w:r>
      <w:r w:rsidR="55B0E21B">
        <w:rPr/>
        <w:t xml:space="preserve"> à </w:t>
      </w:r>
      <w:r w:rsidR="55B0E21B">
        <w:rPr/>
        <w:t>Comissão</w:t>
      </w:r>
      <w:r w:rsidR="55B0E21B">
        <w:rPr/>
        <w:t xml:space="preserve"> </w:t>
      </w:r>
      <w:r w:rsidR="55B0E21B">
        <w:rPr/>
        <w:t>Organizadora</w:t>
      </w:r>
      <w:r w:rsidR="55B0E21B">
        <w:rPr/>
        <w:t>.</w:t>
      </w:r>
    </w:p>
    <w:p xmlns:wp14="http://schemas.microsoft.com/office/word/2010/wordml" w:rsidP="55B0E21B" w14:paraId="7D23D3F9" wp14:textId="5D7A6139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Casos </w:t>
      </w:r>
      <w:r w:rsidR="55B0E21B">
        <w:rPr/>
        <w:t>omissos</w:t>
      </w:r>
      <w:r w:rsidR="55B0E21B">
        <w:rPr/>
        <w:t xml:space="preserve"> </w:t>
      </w:r>
      <w:r w:rsidR="55B0E21B">
        <w:rPr/>
        <w:t>ou</w:t>
      </w:r>
      <w:r w:rsidR="55B0E21B">
        <w:rPr/>
        <w:t xml:space="preserve"> </w:t>
      </w:r>
      <w:r w:rsidR="55B0E21B">
        <w:rPr/>
        <w:t>dúvidas</w:t>
      </w:r>
      <w:r w:rsidR="55B0E21B">
        <w:rPr/>
        <w:t xml:space="preserve"> </w:t>
      </w:r>
      <w:r w:rsidR="55B0E21B">
        <w:rPr/>
        <w:t>serão</w:t>
      </w:r>
      <w:r w:rsidR="55B0E21B">
        <w:rPr/>
        <w:t xml:space="preserve"> </w:t>
      </w:r>
      <w:r w:rsidR="55B0E21B">
        <w:rPr/>
        <w:t>resolvidos</w:t>
      </w:r>
      <w:r w:rsidR="55B0E21B">
        <w:rPr/>
        <w:t xml:space="preserve"> pela </w:t>
      </w:r>
      <w:r w:rsidR="55B0E21B">
        <w:rPr/>
        <w:t>comissão</w:t>
      </w:r>
      <w:r w:rsidR="55B0E21B">
        <w:rPr/>
        <w:t xml:space="preserve"> </w:t>
      </w:r>
      <w:r w:rsidR="55B0E21B">
        <w:rPr/>
        <w:t>organizadora</w:t>
      </w:r>
      <w:r w:rsidR="55B0E21B">
        <w:rPr/>
        <w:t>.</w:t>
      </w:r>
    </w:p>
    <w:p xmlns:wp14="http://schemas.microsoft.com/office/word/2010/wordml" w:rsidP="55B0E21B" w14:paraId="02F8DCEB" wp14:textId="45B50016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O </w:t>
      </w:r>
      <w:r w:rsidR="55B0E21B">
        <w:rPr/>
        <w:t>descumprimento</w:t>
      </w:r>
      <w:r w:rsidR="55B0E21B">
        <w:rPr/>
        <w:t xml:space="preserve"> das </w:t>
      </w:r>
      <w:r w:rsidR="55B0E21B">
        <w:rPr/>
        <w:t>normas</w:t>
      </w:r>
      <w:r w:rsidR="55B0E21B">
        <w:rPr/>
        <w:t xml:space="preserve"> </w:t>
      </w:r>
      <w:r w:rsidR="55B0E21B">
        <w:rPr/>
        <w:t>implicará</w:t>
      </w:r>
      <w:r w:rsidR="55B0E21B">
        <w:rPr/>
        <w:t xml:space="preserve"> </w:t>
      </w:r>
      <w:r w:rsidR="55B0E21B">
        <w:rPr/>
        <w:t>na</w:t>
      </w:r>
      <w:r w:rsidR="55B0E21B">
        <w:rPr/>
        <w:t xml:space="preserve"> </w:t>
      </w:r>
      <w:r w:rsidR="55B0E21B">
        <w:rPr/>
        <w:t>desclassificação</w:t>
      </w:r>
      <w:r w:rsidR="55B0E21B">
        <w:rPr/>
        <w:t xml:space="preserve"> do </w:t>
      </w:r>
      <w:r w:rsidR="55B0E21B">
        <w:rPr/>
        <w:t>participante</w:t>
      </w:r>
      <w:r w:rsidR="55B0E21B">
        <w:rPr/>
        <w:t>.</w:t>
      </w:r>
    </w:p>
    <w:p xmlns:wp14="http://schemas.microsoft.com/office/word/2010/wordml" w:rsidP="55B0E21B" w14:paraId="7EB65117" wp14:textId="01729762">
      <w:pPr>
        <w:pStyle w:val="ListParagraph"/>
        <w:numPr>
          <w:ilvl w:val="0"/>
          <w:numId w:val="8"/>
        </w:numPr>
        <w:rPr>
          <w:color w:val="auto"/>
          <w:sz w:val="22"/>
          <w:szCs w:val="22"/>
        </w:rPr>
      </w:pPr>
      <w:r w:rsidR="55B0E21B">
        <w:rPr/>
        <w:t xml:space="preserve">Este concurso </w:t>
      </w:r>
      <w:r w:rsidR="55B0E21B">
        <w:rPr/>
        <w:t>tem</w:t>
      </w:r>
      <w:r w:rsidR="55B0E21B">
        <w:rPr/>
        <w:t xml:space="preserve"> </w:t>
      </w:r>
      <w:r w:rsidR="55B0E21B">
        <w:rPr/>
        <w:t>caráter</w:t>
      </w:r>
      <w:r w:rsidR="55B0E21B">
        <w:rPr/>
        <w:t xml:space="preserve"> </w:t>
      </w:r>
      <w:r w:rsidR="55B0E21B">
        <w:rPr/>
        <w:t>exclusivamente</w:t>
      </w:r>
      <w:r w:rsidR="55B0E21B">
        <w:rPr/>
        <w:t xml:space="preserve"> </w:t>
      </w:r>
      <w:r w:rsidR="55B0E21B">
        <w:rPr/>
        <w:t>recreativo</w:t>
      </w:r>
      <w:r w:rsidR="55B0E21B">
        <w:rPr/>
        <w:t xml:space="preserve"> e </w:t>
      </w:r>
      <w:r w:rsidR="55B0E21B">
        <w:rPr/>
        <w:t>integrativo</w:t>
      </w:r>
      <w:r w:rsidR="55B0E21B">
        <w:rPr/>
        <w:t xml:space="preserve">, </w:t>
      </w:r>
      <w:r w:rsidR="55B0E21B">
        <w:rPr/>
        <w:t>sem</w:t>
      </w:r>
      <w:r w:rsidR="55B0E21B">
        <w:rPr/>
        <w:t xml:space="preserve"> fins </w:t>
      </w:r>
      <w:r w:rsidR="55B0E21B">
        <w:rPr/>
        <w:t>institucionais</w:t>
      </w:r>
      <w:r w:rsidR="55B0E21B">
        <w:rPr/>
        <w:t>.</w:t>
      </w:r>
    </w:p>
    <w:p w:rsidR="55B0E21B" w:rsidP="55B0E21B" w:rsidRDefault="55B0E21B" w14:paraId="17A40777" w14:textId="2A73A526">
      <w:pPr>
        <w:pStyle w:val="Normal"/>
      </w:pPr>
    </w:p>
    <w:p w:rsidR="55B0E21B" w:rsidP="55B0E21B" w:rsidRDefault="55B0E21B" w14:paraId="3836DFCC" w14:textId="2A5C9A12">
      <w:pPr>
        <w:pStyle w:val="Normal"/>
      </w:pPr>
    </w:p>
    <w:p xmlns:wp14="http://schemas.microsoft.com/office/word/2010/wordml" w:rsidP="55B0E21B" w14:paraId="6694DE11" wp14:textId="14C4A1C1">
      <w:pPr>
        <w:pStyle w:val="Normal"/>
        <w:jc w:val="center"/>
      </w:pPr>
      <w:r w:rsidR="55B0E21B">
        <w:rPr/>
        <w:t xml:space="preserve">Campus </w:t>
      </w:r>
      <w:r w:rsidR="55B0E21B">
        <w:rPr/>
        <w:t>Avançado</w:t>
      </w:r>
      <w:r w:rsidR="55B0E21B">
        <w:rPr/>
        <w:t xml:space="preserve"> </w:t>
      </w:r>
      <w:r w:rsidR="6E86ED19">
        <w:rPr/>
        <w:t xml:space="preserve">da UFPR </w:t>
      </w:r>
      <w:r w:rsidR="6E86ED19">
        <w:rPr/>
        <w:t>em</w:t>
      </w:r>
      <w:r w:rsidR="55B0E21B">
        <w:rPr/>
        <w:t xml:space="preserve"> </w:t>
      </w:r>
      <w:r w:rsidR="55B0E21B">
        <w:rPr/>
        <w:t>Jandaia</w:t>
      </w:r>
      <w:r w:rsidR="55B0E21B">
        <w:rPr/>
        <w:t xml:space="preserve"> do Sul</w:t>
      </w:r>
    </w:p>
    <w:p xmlns:wp14="http://schemas.microsoft.com/office/word/2010/wordml" w:rsidP="55B0E21B" w14:paraId="3993F657" wp14:textId="77777777">
      <w:pPr>
        <w:pStyle w:val="Normal"/>
        <w:widowControl w:val="1"/>
        <w:bidi w:val="0"/>
        <w:spacing w:before="0" w:after="200" w:line="276" w:lineRule="auto"/>
        <w:jc w:val="center"/>
      </w:pPr>
      <w:r w:rsidR="55B0E21B">
        <w:rPr/>
        <w:t>Jandaia</w:t>
      </w:r>
      <w:r w:rsidR="55B0E21B">
        <w:rPr/>
        <w:t xml:space="preserve"> do Sul, 13 de </w:t>
      </w:r>
      <w:r w:rsidR="55B0E21B">
        <w:rPr/>
        <w:t>outubro</w:t>
      </w:r>
      <w:r w:rsidR="55B0E21B">
        <w:rPr/>
        <w:t xml:space="preserve"> de 2025</w:t>
      </w:r>
    </w:p>
    <w:sectPr>
      <w:type w:val="nextPage"/>
      <w:pgSz w:w="12240" w:h="15840" w:orient="portrait"/>
      <w:pgMar w:top="1440" w:right="1800" w:bottom="1440" w:left="1800" w:header="0" w:footer="0" w:gutter="0"/>
      <w:pgNumType w:fmt="decimal"/>
      <w:formProt w:val="false"/>
      <w:textDirection w:val="lrTb"/>
      <w:docGrid w:type="default" w:linePitch="360" w:charSpace="4096"/>
      <w:cols w:num="1"/>
      <w:headerReference w:type="default" r:id="R8260d78c5b8341b5"/>
      <w:footerReference w:type="default" r:id="Re2593d1499bc4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7457F" w:rsidTr="7BE7457F" w14:paraId="15C536CF">
      <w:trPr>
        <w:trHeight w:val="300"/>
      </w:trPr>
      <w:tc>
        <w:tcPr>
          <w:tcW w:w="2880" w:type="dxa"/>
          <w:tcMar/>
        </w:tcPr>
        <w:p w:rsidR="7BE7457F" w:rsidP="7BE7457F" w:rsidRDefault="7BE7457F" w14:paraId="26BDE947" w14:textId="2F49A739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BE7457F" w:rsidP="7BE7457F" w:rsidRDefault="7BE7457F" w14:paraId="08BCD316" w14:textId="5A71BBFF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BE7457F" w:rsidP="7BE7457F" w:rsidRDefault="7BE7457F" w14:paraId="31DAF031" w14:textId="7D86537F">
          <w:pPr>
            <w:pStyle w:val="Header"/>
            <w:bidi w:val="0"/>
            <w:ind w:right="-115"/>
            <w:jc w:val="right"/>
          </w:pPr>
        </w:p>
      </w:tc>
    </w:tr>
  </w:tbl>
  <w:p w:rsidR="7BE7457F" w:rsidP="7BE7457F" w:rsidRDefault="7BE7457F" w14:paraId="072CE28B" w14:textId="1741FC6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BE7457F" w:rsidP="7BE7457F" w:rsidRDefault="7BE7457F" w14:paraId="523B740C" w14:textId="69B58E63">
    <w:pPr>
      <w:bidi w:val="0"/>
      <w:spacing w:after="0"/>
      <w:ind w:left="900" w:firstLine="720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</w:p>
  <w:p w:rsidR="55B0E21B" w:rsidP="55B0E21B" w:rsidRDefault="55B0E21B" w14:paraId="5D87791A" w14:textId="14677D90">
    <w:pPr>
      <w:bidi w:val="0"/>
      <w:spacing w:after="0"/>
      <w:ind w:left="900" w:firstLine="720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</w:p>
  <w:p w:rsidR="55B0E21B" w:rsidP="55B0E21B" w:rsidRDefault="55B0E21B" w14:paraId="4BA184EC" w14:textId="721B8964">
    <w:pPr>
      <w:bidi w:val="0"/>
      <w:spacing w:after="0"/>
      <w:ind w:left="900" w:firstLine="720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</w:p>
  <w:p w:rsidR="7BE7457F" w:rsidP="7BE7457F" w:rsidRDefault="7BE7457F" w14:paraId="04AFA0FD" w14:textId="7D3873EB">
    <w:pPr>
      <w:bidi w:val="0"/>
      <w:spacing w:after="0"/>
      <w:ind w:left="900" w:firstLine="720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7BE7457F" w:rsidR="7BE7457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MINISTÉRIO DA EDUCAÇÃO</w:t>
    </w:r>
  </w:p>
  <w:p w:rsidR="7BE7457F" w:rsidP="7BE7457F" w:rsidRDefault="7BE7457F" w14:paraId="4F1D69FA" w14:textId="25EE4B5B">
    <w:pPr>
      <w:pStyle w:val="Normal"/>
      <w:bidi w:val="0"/>
      <w:spacing w:after="0"/>
      <w:ind w:left="1620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="7BE7457F">
      <w:drawing>
        <wp:anchor distT="0" distB="0" distL="114300" distR="114300" simplePos="0" relativeHeight="251658240" behindDoc="1" locked="0" layoutInCell="1" allowOverlap="1" wp14:editId="53AB9BB3" wp14:anchorId="2E7954C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571500" cy="666750"/>
          <wp:effectExtent l="0" t="0" r="0" b="0"/>
          <wp:wrapNone/>
          <wp:docPr id="144962438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2852843" name=""/>
                  <pic:cNvPicPr/>
                </pic:nvPicPr>
                <pic:blipFill>
                  <a:blip xmlns:r="http://schemas.openxmlformats.org/officeDocument/2006/relationships" r:embed="rId1768785128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BE7457F" w:rsidR="7BE7457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UNIVERSIDADE FEDERAL DO PARANÁ</w:t>
    </w:r>
  </w:p>
  <w:p w:rsidR="7BE7457F" w:rsidP="7BE7457F" w:rsidRDefault="7BE7457F" w14:paraId="437F082B" w14:textId="68AD489D">
    <w:pPr>
      <w:pStyle w:val="NoSpacing"/>
      <w:bidi w:val="0"/>
      <w:spacing w:after="0"/>
      <w:ind w:left="1620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7BE7457F" w:rsidR="7BE7457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Campus Avançado da UFPR em Jandaia do Sul</w:t>
    </w:r>
  </w:p>
  <w:p w:rsidR="7BE7457F" w:rsidP="7BE7457F" w:rsidRDefault="7BE7457F" w14:paraId="474C43C2" w14:textId="13E41ED3">
    <w:pPr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</w:p>
  <w:p w:rsidR="7BE7457F" w:rsidP="7BE7457F" w:rsidRDefault="7BE7457F" w14:paraId="3B579CC9" w14:textId="27E4177D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8">
    <w:nsid w:val="63ff77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4e284753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5f78e1a8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326a885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7e80c27f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40ce974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75244a5a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03e4591"/>
  </w:abstract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B835C"/>
    <w:rsid w:val="0BC969EA"/>
    <w:rsid w:val="17553B5D"/>
    <w:rsid w:val="183EB9AF"/>
    <w:rsid w:val="1B34C332"/>
    <w:rsid w:val="1B34C332"/>
    <w:rsid w:val="1C5BF710"/>
    <w:rsid w:val="1E66EC18"/>
    <w:rsid w:val="1E6C62FA"/>
    <w:rsid w:val="1E6C62FA"/>
    <w:rsid w:val="2706A384"/>
    <w:rsid w:val="2CEB1ED9"/>
    <w:rsid w:val="2E271BAE"/>
    <w:rsid w:val="2F1D6D64"/>
    <w:rsid w:val="3219A7BB"/>
    <w:rsid w:val="343C5E99"/>
    <w:rsid w:val="343C5E99"/>
    <w:rsid w:val="38AB835C"/>
    <w:rsid w:val="3E6E7BBC"/>
    <w:rsid w:val="55B0E21B"/>
    <w:rsid w:val="58E92C2C"/>
    <w:rsid w:val="5DFE1013"/>
    <w:rsid w:val="6B6E5628"/>
    <w:rsid w:val="6E86ED19"/>
    <w:rsid w:val="6F287572"/>
    <w:rsid w:val="7BE7457F"/>
    <w:rsid w:val="7EAB8284"/>
    <w:rsid w:val="7EAB8284"/>
  </w:rsids>
  <w:themeFontLang w:val="en-US" w:eastAsia="ja-JP" w:bidi=""/>
  <w14:docId w14:val="073F727F"/>
  <w15:docId w15:val="{6AC08FD5-20B8-4D08-A84D-825D5C19F4D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Rodap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uppressAutoHyphens w:val="true"/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sz="4" w:space="4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uiPriority w:val="99"/>
    <w:name w:val="header"/>
    <w:basedOn w:val="Normal"/>
    <w:unhideWhenUsed/>
    <w:link w:val="HeaderChar"/>
    <w:rsid w:val="7BE7457F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link w:val="FooterChar"/>
    <w:rsid w:val="7BE7457F"/>
    <w:pPr>
      <w:tabs>
        <w:tab w:val="center" w:leader="none" w:pos="4680"/>
        <w:tab w:val="right" w:leader="none" w:pos="9360"/>
      </w:tabs>
      <w:spacing w:after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Relationship Type="http://schemas.openxmlformats.org/officeDocument/2006/relationships/customXml" Target="../customXml/item4.xml" Id="rId9" /><Relationship Type="http://schemas.openxmlformats.org/officeDocument/2006/relationships/header" Target="header.xml" Id="R8260d78c5b8341b5" /><Relationship Type="http://schemas.openxmlformats.org/officeDocument/2006/relationships/footer" Target="footer.xml" Id="Re2593d1499bc419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7687851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7067A0C953D3419C92885611B2DEE7" ma:contentTypeVersion="8" ma:contentTypeDescription="Crie um novo documento." ma:contentTypeScope="" ma:versionID="a1ffcf5bde35995a5814a268edb6051f">
  <xsd:schema xmlns:xsd="http://www.w3.org/2001/XMLSchema" xmlns:xs="http://www.w3.org/2001/XMLSchema" xmlns:p="http://schemas.microsoft.com/office/2006/metadata/properties" xmlns:ns2="cd5475e7-d680-49c9-8b1a-fbde02bdf41e" targetNamespace="http://schemas.microsoft.com/office/2006/metadata/properties" ma:root="true" ma:fieldsID="6780f8fdd9a7dd34817fa88d4ccb53c9" ns2:_="">
    <xsd:import namespace="cd5475e7-d680-49c9-8b1a-fbde02bdf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75e7-d680-49c9-8b1a-fbde02bd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FB344-A370-491D-8ED9-F7BD9BDF532A}"/>
</file>

<file path=customXml/itemProps3.xml><?xml version="1.0" encoding="utf-8"?>
<ds:datastoreItem xmlns:ds="http://schemas.openxmlformats.org/officeDocument/2006/customXml" ds:itemID="{36F9561E-D123-4EEF-B4E1-31BF90A969AF}"/>
</file>

<file path=customXml/itemProps4.xml><?xml version="1.0" encoding="utf-8"?>
<ds:datastoreItem xmlns:ds="http://schemas.openxmlformats.org/officeDocument/2006/customXml" ds:itemID="{D8FB160A-211D-4220-AFAE-7886D1C8F7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dc:description>generated by python-docx</dc:description>
  <lastModifiedBy>Simao Nicolau Stelmastchuk</lastModifiedBy>
  <revision>4</revision>
  <dcterms:created xsi:type="dcterms:W3CDTF">2013-12-23T23:15:00.0000000Z</dcterms:created>
  <dcterms:modified xsi:type="dcterms:W3CDTF">2025-10-20T17:43:51.3251723Z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0x010100247067A0C953D3419C92885611B2DEE7</vt:lpwstr>
  </property>
</Properties>
</file>